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x-e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52CA" w14:textId="77777777" w:rsidR="00B12B59" w:rsidRDefault="00B12B59" w:rsidP="00B12B59">
      <w:pPr>
        <w:rPr>
          <w:rFonts w:cs="Arial"/>
          <w:b/>
          <w:noProof/>
          <w:sz w:val="24"/>
        </w:rPr>
      </w:pPr>
    </w:p>
    <w:p w14:paraId="2F43D42B" w14:textId="54783D66" w:rsidR="00B12B59" w:rsidRDefault="00B12B59" w:rsidP="00B12B59">
      <w:pPr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 xml:space="preserve">Commissie van Bezwaar en Beroep </w:t>
      </w:r>
    </w:p>
    <w:p w14:paraId="582F32D6" w14:textId="77777777" w:rsidR="00B12B59" w:rsidRDefault="00B12B59" w:rsidP="00B12B59">
      <w:pPr>
        <w:rPr>
          <w:rFonts w:cs="Arial"/>
          <w:b/>
          <w:noProof/>
          <w:sz w:val="24"/>
        </w:rPr>
      </w:pPr>
    </w:p>
    <w:p w14:paraId="6BAE3759" w14:textId="77777777" w:rsidR="00BD637B" w:rsidRDefault="00BD637B" w:rsidP="00B12B59">
      <w:pPr>
        <w:rPr>
          <w:rFonts w:cs="Arial"/>
          <w:b/>
          <w:noProof/>
          <w:sz w:val="24"/>
        </w:rPr>
      </w:pPr>
    </w:p>
    <w:p w14:paraId="25BE24F2" w14:textId="6A842C8E" w:rsidR="00B12B59" w:rsidRDefault="00B12B59" w:rsidP="00B12B59">
      <w:pPr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Het indienen van een beroep tegen een beslissing van het Bureau V&amp;VN inzake (her)</w:t>
      </w:r>
      <w:r w:rsidRPr="0003125F">
        <w:rPr>
          <w:rFonts w:cs="Arial"/>
          <w:b/>
          <w:noProof/>
          <w:sz w:val="24"/>
          <w:u w:val="single"/>
        </w:rPr>
        <w:t xml:space="preserve">registratie </w:t>
      </w:r>
      <w:r>
        <w:rPr>
          <w:rFonts w:cs="Arial"/>
          <w:b/>
          <w:noProof/>
          <w:sz w:val="24"/>
        </w:rPr>
        <w:t>in het Kwaliteitsregister V&amp;V</w:t>
      </w:r>
    </w:p>
    <w:p w14:paraId="0A9C0C4B" w14:textId="77777777" w:rsidR="00B12B59" w:rsidRDefault="00B12B59" w:rsidP="00B12B59">
      <w:pPr>
        <w:rPr>
          <w:rFonts w:cs="Arial"/>
          <w:noProof/>
          <w:sz w:val="22"/>
        </w:rPr>
      </w:pPr>
    </w:p>
    <w:p w14:paraId="2F1F56FD" w14:textId="06819492" w:rsidR="00B12B59" w:rsidRPr="00B12B59" w:rsidRDefault="00B12B59" w:rsidP="00B12B59">
      <w:pPr>
        <w:rPr>
          <w:rFonts w:cs="Arial"/>
          <w:i/>
          <w:iCs/>
          <w:szCs w:val="20"/>
        </w:rPr>
      </w:pPr>
      <w:r w:rsidRPr="00B12B59">
        <w:rPr>
          <w:rFonts w:cs="Arial"/>
          <w:i/>
          <w:iCs/>
          <w:szCs w:val="20"/>
        </w:rPr>
        <w:t xml:space="preserve">Gebruikers van het Kwaliteitsregister V&amp;V kunnen binnen 6 weken na dagtekening van een besluit in beroep gaan tegen een beslissing van </w:t>
      </w:r>
      <w:r w:rsidR="00D27FD7">
        <w:rPr>
          <w:rFonts w:cs="Arial"/>
          <w:i/>
          <w:iCs/>
          <w:szCs w:val="20"/>
        </w:rPr>
        <w:t>het Bureau V&amp;VN</w:t>
      </w:r>
      <w:r w:rsidRPr="00B12B59">
        <w:rPr>
          <w:rFonts w:cs="Arial"/>
          <w:i/>
          <w:iCs/>
          <w:szCs w:val="20"/>
        </w:rPr>
        <w:t>.</w:t>
      </w:r>
    </w:p>
    <w:p w14:paraId="6058EFC4" w14:textId="77777777" w:rsidR="00B12B59" w:rsidRDefault="00B12B59" w:rsidP="00B12B59">
      <w:pPr>
        <w:rPr>
          <w:rFonts w:cs="Arial"/>
          <w:noProof/>
          <w:sz w:val="22"/>
        </w:rPr>
      </w:pPr>
    </w:p>
    <w:p w14:paraId="4EF31376" w14:textId="77777777" w:rsidR="00B12B59" w:rsidRPr="00E72AAA" w:rsidRDefault="00B12B59" w:rsidP="00B12B59">
      <w:pPr>
        <w:rPr>
          <w:rFonts w:cs="Arial"/>
          <w:noProof/>
          <w:sz w:val="22"/>
        </w:rPr>
      </w:pPr>
    </w:p>
    <w:p w14:paraId="5E3E66DD" w14:textId="77777777" w:rsidR="00B12B59" w:rsidRPr="00E72AAA" w:rsidRDefault="00B12B59" w:rsidP="00B12B59">
      <w:pPr>
        <w:rPr>
          <w:rFonts w:cs="Arial"/>
          <w:b/>
          <w:noProof/>
          <w:szCs w:val="20"/>
          <w:lang w:val="fr-FR"/>
        </w:rPr>
      </w:pPr>
      <w:r w:rsidRPr="00E72AAA">
        <w:rPr>
          <w:rFonts w:cs="Arial"/>
          <w:b/>
          <w:noProof/>
          <w:szCs w:val="20"/>
          <w:lang w:val="fr-FR"/>
        </w:rPr>
        <w:t>Vul onderstaande gegevens volledig in</w:t>
      </w:r>
      <w:r w:rsidRPr="00E72AAA">
        <w:rPr>
          <w:rFonts w:cs="Arial"/>
          <w:b/>
          <w:noProof/>
          <w:szCs w:val="20"/>
          <w:lang w:val="fr-F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279"/>
      </w:tblGrid>
      <w:tr w:rsidR="00B12B59" w:rsidRPr="00E72AAA" w14:paraId="6B3C0F13" w14:textId="77777777" w:rsidTr="00D05188">
        <w:tc>
          <w:tcPr>
            <w:tcW w:w="0" w:type="auto"/>
          </w:tcPr>
          <w:p w14:paraId="1AFD13B0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Naam</w:t>
            </w:r>
          </w:p>
        </w:tc>
        <w:tc>
          <w:tcPr>
            <w:tcW w:w="6279" w:type="dxa"/>
          </w:tcPr>
          <w:p w14:paraId="79E913E3" w14:textId="77777777" w:rsidR="00B12B59" w:rsidRDefault="00B12B59" w:rsidP="00D0518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7DACDA35" w14:textId="77777777" w:rsidR="00B12B59" w:rsidRPr="00E72AAA" w:rsidRDefault="00B12B59" w:rsidP="00D05188">
            <w:pPr>
              <w:rPr>
                <w:rFonts w:cs="Arial"/>
                <w:sz w:val="22"/>
              </w:rPr>
            </w:pPr>
          </w:p>
        </w:tc>
      </w:tr>
      <w:tr w:rsidR="00B12B59" w:rsidRPr="00E72AAA" w14:paraId="668219D0" w14:textId="77777777" w:rsidTr="00D05188">
        <w:tc>
          <w:tcPr>
            <w:tcW w:w="0" w:type="auto"/>
          </w:tcPr>
          <w:p w14:paraId="7A1B346D" w14:textId="77777777" w:rsidR="00B12B59" w:rsidRDefault="00B12B59" w:rsidP="00D051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Relatienummer V&amp;VN</w:t>
            </w:r>
          </w:p>
        </w:tc>
        <w:tc>
          <w:tcPr>
            <w:tcW w:w="6279" w:type="dxa"/>
          </w:tcPr>
          <w:p w14:paraId="00B7226D" w14:textId="77777777" w:rsidR="00B12B59" w:rsidRDefault="00B12B59" w:rsidP="00D0518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0CB06793" w14:textId="77777777" w:rsidR="00B12B59" w:rsidRDefault="00B12B59" w:rsidP="00D05188">
            <w:pPr>
              <w:rPr>
                <w:rFonts w:cs="Arial"/>
                <w:sz w:val="22"/>
              </w:rPr>
            </w:pPr>
          </w:p>
        </w:tc>
      </w:tr>
      <w:tr w:rsidR="00B12B59" w:rsidRPr="00E72AAA" w14:paraId="6A5F799C" w14:textId="77777777" w:rsidTr="00D05188">
        <w:tc>
          <w:tcPr>
            <w:tcW w:w="0" w:type="auto"/>
          </w:tcPr>
          <w:p w14:paraId="28253ABC" w14:textId="77777777" w:rsidR="00B12B59" w:rsidRDefault="00B12B59" w:rsidP="00D05188">
            <w:pPr>
              <w:rPr>
                <w:rFonts w:cs="Arial"/>
                <w:szCs w:val="20"/>
              </w:rPr>
            </w:pPr>
            <w:r w:rsidRPr="00E72AAA">
              <w:rPr>
                <w:rFonts w:cs="Arial"/>
                <w:szCs w:val="20"/>
              </w:rPr>
              <w:t>Adres</w:t>
            </w:r>
          </w:p>
          <w:p w14:paraId="374B0B53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</w:p>
        </w:tc>
        <w:tc>
          <w:tcPr>
            <w:tcW w:w="6279" w:type="dxa"/>
          </w:tcPr>
          <w:p w14:paraId="54FE3E80" w14:textId="77777777" w:rsidR="00B12B59" w:rsidRDefault="00B12B59" w:rsidP="00D0518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38B09C0D" w14:textId="77777777" w:rsidR="00B12B59" w:rsidRPr="00E72AAA" w:rsidRDefault="00B12B59" w:rsidP="00D05188">
            <w:pPr>
              <w:rPr>
                <w:rFonts w:cs="Arial"/>
                <w:sz w:val="22"/>
              </w:rPr>
            </w:pPr>
          </w:p>
        </w:tc>
      </w:tr>
      <w:tr w:rsidR="00B12B59" w:rsidRPr="00E72AAA" w14:paraId="5A0664E6" w14:textId="77777777" w:rsidTr="00D05188">
        <w:tc>
          <w:tcPr>
            <w:tcW w:w="0" w:type="auto"/>
          </w:tcPr>
          <w:p w14:paraId="6BC93C2C" w14:textId="77777777" w:rsidR="00B12B59" w:rsidRDefault="00B12B59" w:rsidP="00D05188">
            <w:pPr>
              <w:rPr>
                <w:rFonts w:cs="Arial"/>
                <w:szCs w:val="20"/>
              </w:rPr>
            </w:pPr>
            <w:r w:rsidRPr="00E72AAA">
              <w:rPr>
                <w:rFonts w:cs="Arial"/>
                <w:szCs w:val="20"/>
              </w:rPr>
              <w:t>Postcode/Woonplaats</w:t>
            </w:r>
          </w:p>
          <w:p w14:paraId="22165068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</w:p>
        </w:tc>
        <w:tc>
          <w:tcPr>
            <w:tcW w:w="6279" w:type="dxa"/>
          </w:tcPr>
          <w:p w14:paraId="4D177953" w14:textId="77777777" w:rsidR="00B12B59" w:rsidRDefault="00B12B59" w:rsidP="00D0518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1896534D" w14:textId="77777777" w:rsidR="00B12B59" w:rsidRPr="00E72AAA" w:rsidRDefault="00B12B59" w:rsidP="00D05188">
            <w:pPr>
              <w:rPr>
                <w:rFonts w:cs="Arial"/>
                <w:sz w:val="22"/>
              </w:rPr>
            </w:pPr>
          </w:p>
        </w:tc>
      </w:tr>
      <w:tr w:rsidR="00B12B59" w:rsidRPr="00E72AAA" w14:paraId="129AF8E9" w14:textId="77777777" w:rsidTr="00D05188">
        <w:tc>
          <w:tcPr>
            <w:tcW w:w="0" w:type="auto"/>
          </w:tcPr>
          <w:p w14:paraId="4259A0AC" w14:textId="77777777" w:rsidR="00B12B59" w:rsidRDefault="00B12B59" w:rsidP="00D05188">
            <w:pPr>
              <w:rPr>
                <w:rFonts w:cs="Arial"/>
                <w:szCs w:val="20"/>
              </w:rPr>
            </w:pPr>
            <w:r w:rsidRPr="00E72AAA">
              <w:rPr>
                <w:rFonts w:cs="Arial"/>
                <w:szCs w:val="20"/>
              </w:rPr>
              <w:t>Telefoon</w:t>
            </w:r>
          </w:p>
          <w:p w14:paraId="0375CD84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</w:p>
        </w:tc>
        <w:tc>
          <w:tcPr>
            <w:tcW w:w="6279" w:type="dxa"/>
          </w:tcPr>
          <w:p w14:paraId="5959EB10" w14:textId="77777777" w:rsidR="00B12B59" w:rsidRDefault="00B12B59" w:rsidP="00D0518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699BA1CC" w14:textId="77777777" w:rsidR="00B12B59" w:rsidRPr="00E72AAA" w:rsidRDefault="00B12B59" w:rsidP="00D05188">
            <w:pPr>
              <w:rPr>
                <w:rFonts w:cs="Arial"/>
                <w:sz w:val="22"/>
              </w:rPr>
            </w:pPr>
          </w:p>
        </w:tc>
      </w:tr>
      <w:tr w:rsidR="00B12B59" w:rsidRPr="00E72AAA" w14:paraId="1F17BD0B" w14:textId="77777777" w:rsidTr="00D05188">
        <w:tc>
          <w:tcPr>
            <w:tcW w:w="0" w:type="auto"/>
          </w:tcPr>
          <w:p w14:paraId="5E4BC867" w14:textId="77777777" w:rsidR="00B12B59" w:rsidRDefault="00B12B59" w:rsidP="00D05188">
            <w:pPr>
              <w:rPr>
                <w:rFonts w:cs="Arial"/>
                <w:szCs w:val="20"/>
              </w:rPr>
            </w:pPr>
            <w:r w:rsidRPr="00E72AAA">
              <w:rPr>
                <w:rFonts w:cs="Arial"/>
                <w:szCs w:val="20"/>
              </w:rPr>
              <w:t>E-mail</w:t>
            </w:r>
          </w:p>
          <w:p w14:paraId="1C53F561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</w:p>
        </w:tc>
        <w:tc>
          <w:tcPr>
            <w:tcW w:w="6279" w:type="dxa"/>
          </w:tcPr>
          <w:p w14:paraId="5BF95B89" w14:textId="77777777" w:rsidR="00B12B59" w:rsidRDefault="00B12B59" w:rsidP="00D0518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083973AF" w14:textId="77777777" w:rsidR="00B12B59" w:rsidRPr="00E72AAA" w:rsidRDefault="00B12B59" w:rsidP="00D05188">
            <w:pPr>
              <w:rPr>
                <w:rFonts w:cs="Arial"/>
                <w:sz w:val="22"/>
              </w:rPr>
            </w:pPr>
          </w:p>
        </w:tc>
      </w:tr>
      <w:tr w:rsidR="00B12B59" w:rsidRPr="00E72AAA" w14:paraId="1A92F7B5" w14:textId="77777777" w:rsidTr="00D05188">
        <w:tc>
          <w:tcPr>
            <w:tcW w:w="0" w:type="auto"/>
          </w:tcPr>
          <w:p w14:paraId="6CBC18DF" w14:textId="77777777" w:rsidR="00B12B59" w:rsidRDefault="00B12B59" w:rsidP="00D05188">
            <w:pPr>
              <w:rPr>
                <w:rFonts w:cs="Arial"/>
                <w:szCs w:val="20"/>
              </w:rPr>
            </w:pPr>
            <w:r w:rsidRPr="00E72AAA">
              <w:rPr>
                <w:rFonts w:cs="Arial"/>
                <w:szCs w:val="20"/>
              </w:rPr>
              <w:t>Functie</w:t>
            </w:r>
          </w:p>
          <w:p w14:paraId="071326F7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</w:p>
        </w:tc>
        <w:tc>
          <w:tcPr>
            <w:tcW w:w="6279" w:type="dxa"/>
          </w:tcPr>
          <w:p w14:paraId="04CA8044" w14:textId="77777777" w:rsidR="00B12B59" w:rsidRDefault="00B12B59" w:rsidP="00D0518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67A75C76" w14:textId="77777777" w:rsidR="00B12B59" w:rsidRPr="00E72AAA" w:rsidRDefault="00B12B59" w:rsidP="00D05188">
            <w:pPr>
              <w:rPr>
                <w:rFonts w:cs="Arial"/>
                <w:sz w:val="22"/>
              </w:rPr>
            </w:pPr>
          </w:p>
        </w:tc>
      </w:tr>
      <w:tr w:rsidR="00B12B59" w:rsidRPr="00E72AAA" w14:paraId="4447041A" w14:textId="77777777" w:rsidTr="00D05188">
        <w:tc>
          <w:tcPr>
            <w:tcW w:w="0" w:type="auto"/>
          </w:tcPr>
          <w:p w14:paraId="13359041" w14:textId="77777777" w:rsidR="00B12B59" w:rsidRDefault="00B12B59" w:rsidP="00D05188">
            <w:pPr>
              <w:rPr>
                <w:rFonts w:cs="Arial"/>
                <w:szCs w:val="20"/>
              </w:rPr>
            </w:pPr>
            <w:r w:rsidRPr="00E72AAA">
              <w:rPr>
                <w:rFonts w:cs="Arial"/>
                <w:szCs w:val="20"/>
              </w:rPr>
              <w:t>Werkzaam bij</w:t>
            </w:r>
          </w:p>
          <w:p w14:paraId="08EBDB9E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</w:p>
        </w:tc>
        <w:tc>
          <w:tcPr>
            <w:tcW w:w="6279" w:type="dxa"/>
          </w:tcPr>
          <w:p w14:paraId="5B54F33F" w14:textId="77777777" w:rsidR="00B12B59" w:rsidRDefault="00B12B59" w:rsidP="00D0518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6504903A" w14:textId="77777777" w:rsidR="00B12B59" w:rsidRDefault="00B12B59" w:rsidP="00D05188">
            <w:pPr>
              <w:rPr>
                <w:rFonts w:cs="Arial"/>
                <w:sz w:val="22"/>
              </w:rPr>
            </w:pPr>
          </w:p>
          <w:p w14:paraId="7B1DE0D3" w14:textId="77777777" w:rsidR="00B12B59" w:rsidRPr="00E72AAA" w:rsidRDefault="00B12B59" w:rsidP="00D05188">
            <w:pPr>
              <w:rPr>
                <w:rFonts w:cs="Arial"/>
                <w:sz w:val="22"/>
              </w:rPr>
            </w:pPr>
          </w:p>
        </w:tc>
      </w:tr>
      <w:tr w:rsidR="00B12B59" w:rsidRPr="00E72AAA" w14:paraId="5CB2BC71" w14:textId="77777777" w:rsidTr="00D05188">
        <w:tc>
          <w:tcPr>
            <w:tcW w:w="0" w:type="auto"/>
          </w:tcPr>
          <w:p w14:paraId="73752040" w14:textId="77777777" w:rsidR="00B12B59" w:rsidRDefault="00B12B59" w:rsidP="00D051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Indien je verpleegkundige bent:</w:t>
            </w:r>
          </w:p>
          <w:p w14:paraId="6F632A0A" w14:textId="77777777" w:rsidR="00B12B59" w:rsidRDefault="00B12B59" w:rsidP="00D051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wat is je BIG-nummer?</w:t>
            </w:r>
          </w:p>
          <w:p w14:paraId="4A50A5F6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</w:p>
        </w:tc>
        <w:tc>
          <w:tcPr>
            <w:tcW w:w="6279" w:type="dxa"/>
          </w:tcPr>
          <w:p w14:paraId="12FBB09A" w14:textId="77777777" w:rsidR="00B12B59" w:rsidRPr="00E72AAA" w:rsidRDefault="00B12B59" w:rsidP="00D0518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B12B59" w:rsidRPr="00E72AAA" w14:paraId="35A0DF98" w14:textId="77777777" w:rsidTr="00D05188">
        <w:tc>
          <w:tcPr>
            <w:tcW w:w="0" w:type="auto"/>
          </w:tcPr>
          <w:p w14:paraId="4FF4133E" w14:textId="77777777" w:rsidR="00B12B59" w:rsidRDefault="00B12B59" w:rsidP="00D051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Indien je verzorgende bent: welke MBO niveau 3 diploma heb je behaald en in welk jaar?</w:t>
            </w:r>
          </w:p>
          <w:p w14:paraId="61930358" w14:textId="77777777" w:rsidR="00B12B59" w:rsidRDefault="00B12B59" w:rsidP="00D05188">
            <w:pPr>
              <w:rPr>
                <w:rFonts w:cs="Arial"/>
                <w:szCs w:val="20"/>
              </w:rPr>
            </w:pPr>
          </w:p>
        </w:tc>
        <w:tc>
          <w:tcPr>
            <w:tcW w:w="6279" w:type="dxa"/>
          </w:tcPr>
          <w:p w14:paraId="5FF42E4B" w14:textId="77777777" w:rsidR="00B12B59" w:rsidRDefault="00B12B59" w:rsidP="00D0518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B12B59" w:rsidRPr="00E72AAA" w14:paraId="6F776821" w14:textId="77777777" w:rsidTr="00D05188">
        <w:tc>
          <w:tcPr>
            <w:tcW w:w="0" w:type="auto"/>
          </w:tcPr>
          <w:p w14:paraId="77AE96B8" w14:textId="77777777" w:rsidR="00B12B59" w:rsidRDefault="00B12B59" w:rsidP="00D05188">
            <w:pPr>
              <w:rPr>
                <w:rFonts w:cs="Arial"/>
                <w:szCs w:val="20"/>
              </w:rPr>
            </w:pPr>
            <w:r w:rsidRPr="00E72AAA">
              <w:rPr>
                <w:rFonts w:cs="Arial"/>
                <w:szCs w:val="20"/>
              </w:rPr>
              <w:t>Datum van indienen beroep</w:t>
            </w:r>
          </w:p>
          <w:p w14:paraId="7FD8FC23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424DCF1D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</w:p>
        </w:tc>
        <w:tc>
          <w:tcPr>
            <w:tcW w:w="6279" w:type="dxa"/>
          </w:tcPr>
          <w:p w14:paraId="3E0F63E0" w14:textId="77777777" w:rsidR="00B12B59" w:rsidRPr="00E72AAA" w:rsidRDefault="00B12B59" w:rsidP="00D0518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</w:tbl>
    <w:p w14:paraId="52E2BF6F" w14:textId="77777777" w:rsidR="00B12B59" w:rsidRDefault="00B12B59" w:rsidP="00B12B59">
      <w:pPr>
        <w:rPr>
          <w:rFonts w:cs="Arial"/>
        </w:rPr>
      </w:pPr>
    </w:p>
    <w:p w14:paraId="5FD6F27E" w14:textId="77777777" w:rsidR="00B12B59" w:rsidRDefault="00B12B59" w:rsidP="00B12B59">
      <w:pPr>
        <w:rPr>
          <w:rFonts w:cs="Arial"/>
        </w:rPr>
      </w:pPr>
      <w:r>
        <w:rPr>
          <w:rFonts w:cs="Arial"/>
        </w:rPr>
        <w:t>Graag ook invullen indien je als zorginstelling die het Kwaliteitsregister V&amp;V en/of Register Zorgprofessionals hanteert als instrument om de kwaliteit van zorg te bevorderen en/of te borgen, en beroep indient tegen een besluit.</w:t>
      </w:r>
    </w:p>
    <w:p w14:paraId="5421BE90" w14:textId="77777777" w:rsidR="00B12B59" w:rsidRPr="00E72AAA" w:rsidRDefault="00B12B59" w:rsidP="00B12B5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279"/>
      </w:tblGrid>
      <w:tr w:rsidR="00B12B59" w14:paraId="6AE3732F" w14:textId="77777777" w:rsidTr="00D05188">
        <w:tc>
          <w:tcPr>
            <w:tcW w:w="0" w:type="auto"/>
          </w:tcPr>
          <w:p w14:paraId="2D987EA5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Naam zorginstelling</w:t>
            </w:r>
          </w:p>
        </w:tc>
        <w:tc>
          <w:tcPr>
            <w:tcW w:w="6279" w:type="dxa"/>
          </w:tcPr>
          <w:p w14:paraId="29DF7C26" w14:textId="77777777" w:rsidR="00B12B59" w:rsidRDefault="00B12B59" w:rsidP="00D0518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4E3F3BBC" w14:textId="77777777" w:rsidR="006D5677" w:rsidRDefault="006D5677" w:rsidP="00D05188">
            <w:pPr>
              <w:rPr>
                <w:rFonts w:cs="Arial"/>
                <w:sz w:val="22"/>
              </w:rPr>
            </w:pPr>
          </w:p>
        </w:tc>
      </w:tr>
      <w:tr w:rsidR="00B12B59" w14:paraId="7A3AB802" w14:textId="77777777" w:rsidTr="00D05188">
        <w:tc>
          <w:tcPr>
            <w:tcW w:w="0" w:type="auto"/>
          </w:tcPr>
          <w:p w14:paraId="32C6D4C0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Ingangsdatum collectieve overeenkomst met V&amp;VN</w:t>
            </w:r>
          </w:p>
        </w:tc>
        <w:tc>
          <w:tcPr>
            <w:tcW w:w="6279" w:type="dxa"/>
          </w:tcPr>
          <w:p w14:paraId="10DC9B33" w14:textId="77777777" w:rsidR="00B12B59" w:rsidRDefault="00B12B59" w:rsidP="00D0518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B12B59" w14:paraId="2A4C4485" w14:textId="77777777" w:rsidTr="00D05188">
        <w:tc>
          <w:tcPr>
            <w:tcW w:w="0" w:type="auto"/>
          </w:tcPr>
          <w:p w14:paraId="39B225AE" w14:textId="77777777" w:rsidR="00B12B59" w:rsidRDefault="00B12B59" w:rsidP="00D051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Relatienummer van de organisatie bij V&amp;VN</w:t>
            </w:r>
          </w:p>
        </w:tc>
        <w:tc>
          <w:tcPr>
            <w:tcW w:w="6279" w:type="dxa"/>
          </w:tcPr>
          <w:p w14:paraId="025C4EEB" w14:textId="77777777" w:rsidR="00B12B59" w:rsidRDefault="00B12B59" w:rsidP="00D0518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</w:tbl>
    <w:p w14:paraId="4AED702B" w14:textId="77777777" w:rsidR="00B12B59" w:rsidRDefault="00B12B59" w:rsidP="00B12B59">
      <w:pPr>
        <w:rPr>
          <w:rFonts w:cs="Arial"/>
        </w:rPr>
      </w:pPr>
    </w:p>
    <w:p w14:paraId="11F507E7" w14:textId="77777777" w:rsidR="00B12B59" w:rsidRDefault="00B12B59" w:rsidP="00B12B59">
      <w:pPr>
        <w:rPr>
          <w:rFonts w:cs="Arial"/>
        </w:rPr>
      </w:pPr>
      <w:r>
        <w:rPr>
          <w:rFonts w:cs="Arial"/>
        </w:rPr>
        <w:br w:type="page"/>
      </w:r>
    </w:p>
    <w:p w14:paraId="003CDA13" w14:textId="77777777" w:rsidR="00B12B59" w:rsidRPr="00E72AAA" w:rsidRDefault="00B12B59" w:rsidP="00B12B5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12B59" w:rsidRPr="00E72AAA" w14:paraId="57849E6C" w14:textId="77777777" w:rsidTr="00D05188">
        <w:tc>
          <w:tcPr>
            <w:tcW w:w="9212" w:type="dxa"/>
          </w:tcPr>
          <w:p w14:paraId="3986C460" w14:textId="77777777" w:rsidR="00B12B59" w:rsidRDefault="00B12B59" w:rsidP="00D05188">
            <w:pPr>
              <w:rPr>
                <w:rFonts w:cs="Arial"/>
                <w:szCs w:val="20"/>
              </w:rPr>
            </w:pPr>
            <w:r w:rsidRPr="00E72AAA">
              <w:rPr>
                <w:rFonts w:cs="Arial"/>
                <w:szCs w:val="20"/>
              </w:rPr>
              <w:t>Een omschrijving van het besluit waartegen beroep wordt ingediend:</w:t>
            </w:r>
          </w:p>
          <w:p w14:paraId="02285692" w14:textId="77777777" w:rsidR="00B12B59" w:rsidRDefault="00B12B59" w:rsidP="00D051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(voeg een kopie van het besluit als bijlage bij)</w:t>
            </w:r>
          </w:p>
          <w:p w14:paraId="608DC9AC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</w:p>
          <w:p w14:paraId="3A7EB2E3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29A1926C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367AF88D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269DFF5B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165A2080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1A9D8B32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28F1B596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</w:p>
          <w:p w14:paraId="5BD00CB7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</w:p>
        </w:tc>
      </w:tr>
      <w:tr w:rsidR="00B12B59" w:rsidRPr="00E72AAA" w14:paraId="666B6D0D" w14:textId="77777777" w:rsidTr="00D05188">
        <w:tc>
          <w:tcPr>
            <w:tcW w:w="9212" w:type="dxa"/>
          </w:tcPr>
          <w:p w14:paraId="15BE7C30" w14:textId="77777777" w:rsidR="00B12B59" w:rsidRDefault="00B12B59" w:rsidP="00D05188">
            <w:pPr>
              <w:rPr>
                <w:rFonts w:cs="Arial"/>
                <w:szCs w:val="20"/>
              </w:rPr>
            </w:pPr>
            <w:r w:rsidRPr="00E72AAA">
              <w:rPr>
                <w:rFonts w:cs="Arial"/>
                <w:szCs w:val="20"/>
              </w:rPr>
              <w:t>Beroepsgronden:</w:t>
            </w:r>
            <w:r>
              <w:rPr>
                <w:rFonts w:cs="Arial"/>
                <w:szCs w:val="20"/>
              </w:rPr>
              <w:t xml:space="preserve"> (= toelichting op het beroep) </w:t>
            </w:r>
          </w:p>
          <w:p w14:paraId="47AF06F1" w14:textId="77777777" w:rsidR="00B12B59" w:rsidRPr="00D16499" w:rsidRDefault="00B12B59" w:rsidP="00D051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</w:t>
            </w:r>
            <w:r w:rsidRPr="00D16499">
              <w:rPr>
                <w:rFonts w:cs="Arial"/>
                <w:szCs w:val="20"/>
              </w:rPr>
              <w:t xml:space="preserve">aarom ben je het niet eens met de beslissing van </w:t>
            </w:r>
            <w:r>
              <w:rPr>
                <w:rFonts w:cs="Arial"/>
                <w:szCs w:val="20"/>
              </w:rPr>
              <w:t xml:space="preserve"> de Registratiecommissie</w:t>
            </w:r>
            <w:r w:rsidRPr="00D16499">
              <w:rPr>
                <w:rFonts w:cs="Arial"/>
                <w:szCs w:val="20"/>
              </w:rPr>
              <w:t>?</w:t>
            </w:r>
          </w:p>
          <w:p w14:paraId="20AA2CA9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3B801275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3B50DBC9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280C7A39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01B9AC23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4B0D5C82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5AA2BDFF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</w:p>
          <w:p w14:paraId="305FB727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</w:p>
          <w:p w14:paraId="63023300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</w:p>
        </w:tc>
      </w:tr>
      <w:tr w:rsidR="00B12B59" w:rsidRPr="00E72AAA" w14:paraId="3C5DBA86" w14:textId="77777777" w:rsidTr="00D05188">
        <w:tc>
          <w:tcPr>
            <w:tcW w:w="9212" w:type="dxa"/>
          </w:tcPr>
          <w:p w14:paraId="424374B3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  <w:r w:rsidRPr="00E72AAA">
              <w:rPr>
                <w:rFonts w:cs="Arial"/>
                <w:szCs w:val="20"/>
              </w:rPr>
              <w:t>Eventuele bijlagen:</w:t>
            </w:r>
            <w:r>
              <w:rPr>
                <w:rFonts w:cs="Arial"/>
                <w:szCs w:val="20"/>
              </w:rPr>
              <w:t xml:space="preserve"> (</w:t>
            </w:r>
            <w:r w:rsidRPr="00E95932">
              <w:rPr>
                <w:rFonts w:cs="Arial"/>
                <w:szCs w:val="20"/>
                <w:u w:val="single"/>
              </w:rPr>
              <w:t>in ieder geval</w:t>
            </w:r>
            <w:r>
              <w:rPr>
                <w:rFonts w:cs="Arial"/>
                <w:szCs w:val="20"/>
              </w:rPr>
              <w:t xml:space="preserve"> het besluit waartegen beroep wordt ingesteld)</w:t>
            </w:r>
          </w:p>
          <w:p w14:paraId="30E0BCDD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38BA28DA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58BE005F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0C2119CD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6CE7866A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091C9283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282D64C3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707F5704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603A2DE9" w14:textId="77777777" w:rsidR="00B12B59" w:rsidRDefault="00B12B59" w:rsidP="00D05188">
            <w:pPr>
              <w:rPr>
                <w:rFonts w:cs="Arial"/>
                <w:szCs w:val="20"/>
              </w:rPr>
            </w:pPr>
          </w:p>
          <w:p w14:paraId="33002E6B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</w:p>
          <w:p w14:paraId="2901927E" w14:textId="77777777" w:rsidR="00B12B59" w:rsidRPr="00E72AAA" w:rsidRDefault="00B12B59" w:rsidP="00D05188">
            <w:pPr>
              <w:rPr>
                <w:rFonts w:cs="Arial"/>
                <w:szCs w:val="20"/>
              </w:rPr>
            </w:pPr>
          </w:p>
        </w:tc>
      </w:tr>
    </w:tbl>
    <w:p w14:paraId="72C97CD8" w14:textId="77777777" w:rsidR="00B12B59" w:rsidRPr="00E72AAA" w:rsidRDefault="00B12B59" w:rsidP="00B12B59">
      <w:pPr>
        <w:rPr>
          <w:rFonts w:cs="Arial"/>
        </w:rPr>
      </w:pPr>
    </w:p>
    <w:p w14:paraId="36C76653" w14:textId="77777777" w:rsidR="00B12B59" w:rsidRPr="00E72AAA" w:rsidRDefault="00B12B59" w:rsidP="00B12B59">
      <w:pPr>
        <w:rPr>
          <w:rFonts w:cs="Arial"/>
        </w:rPr>
      </w:pPr>
    </w:p>
    <w:p w14:paraId="1AAD61BC" w14:textId="77777777" w:rsidR="00B12B59" w:rsidRPr="00E72AAA" w:rsidRDefault="00B12B59" w:rsidP="00B12B59">
      <w:pPr>
        <w:rPr>
          <w:rFonts w:cs="Arial"/>
        </w:rPr>
      </w:pPr>
      <w:r w:rsidRPr="00E72AAA">
        <w:rPr>
          <w:rFonts w:cs="Arial"/>
        </w:rPr>
        <w:t>Naam: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</w:p>
    <w:p w14:paraId="088B2C23" w14:textId="77777777" w:rsidR="00B12B59" w:rsidRPr="00E72AAA" w:rsidRDefault="00B12B59" w:rsidP="00B12B59">
      <w:pPr>
        <w:rPr>
          <w:rFonts w:cs="Arial"/>
        </w:rPr>
      </w:pPr>
      <w:r w:rsidRPr="00E72AAA">
        <w:rPr>
          <w:rFonts w:cs="Arial"/>
        </w:rPr>
        <w:t>Plaats en datum:</w:t>
      </w:r>
      <w:r>
        <w:rPr>
          <w:rFonts w:cs="Arial"/>
        </w:rPr>
        <w:tab/>
      </w:r>
      <w:r>
        <w:rPr>
          <w:rFonts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</w:p>
    <w:p w14:paraId="5E28EF17" w14:textId="77777777" w:rsidR="00B12B59" w:rsidRDefault="00B12B59" w:rsidP="00B12B59">
      <w:pPr>
        <w:rPr>
          <w:rFonts w:cs="Arial"/>
          <w:sz w:val="22"/>
        </w:rPr>
      </w:pPr>
      <w:r w:rsidRPr="00E72AAA">
        <w:rPr>
          <w:rFonts w:cs="Arial"/>
        </w:rPr>
        <w:t>Handtekening: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</w:p>
    <w:p w14:paraId="63691DEB" w14:textId="77777777" w:rsidR="00B12B59" w:rsidRPr="00E72AAA" w:rsidRDefault="00B12B59" w:rsidP="00B12B59">
      <w:pPr>
        <w:rPr>
          <w:rFonts w:cs="Arial"/>
        </w:rPr>
      </w:pPr>
    </w:p>
    <w:p w14:paraId="52ADB509" w14:textId="77777777" w:rsidR="00B12B59" w:rsidRDefault="00B12B59" w:rsidP="00B12B59">
      <w:pPr>
        <w:rPr>
          <w:rFonts w:cs="Arial"/>
          <w:i/>
        </w:rPr>
      </w:pPr>
      <w:r>
        <w:rPr>
          <w:rFonts w:cs="Arial"/>
          <w:i/>
        </w:rPr>
        <w:t>Het ingevulde</w:t>
      </w:r>
      <w:r w:rsidRPr="00BE27EA">
        <w:rPr>
          <w:rFonts w:cs="Arial"/>
          <w:i/>
        </w:rPr>
        <w:t xml:space="preserve"> document </w:t>
      </w:r>
      <w:r>
        <w:rPr>
          <w:rFonts w:cs="Arial"/>
          <w:i/>
        </w:rPr>
        <w:t xml:space="preserve">printen en </w:t>
      </w:r>
      <w:r w:rsidRPr="00BE27EA">
        <w:rPr>
          <w:rFonts w:cs="Arial"/>
          <w:i/>
        </w:rPr>
        <w:t>met d</w:t>
      </w:r>
      <w:r>
        <w:rPr>
          <w:rFonts w:cs="Arial"/>
          <w:i/>
        </w:rPr>
        <w:t xml:space="preserve">e hand ondertekenen. </w:t>
      </w:r>
    </w:p>
    <w:p w14:paraId="6D06ECFD" w14:textId="77777777" w:rsidR="00B12B59" w:rsidRPr="00BE27EA" w:rsidRDefault="00B12B59" w:rsidP="00B12B59">
      <w:pPr>
        <w:rPr>
          <w:rFonts w:cs="Arial"/>
          <w:i/>
        </w:rPr>
      </w:pPr>
      <w:r>
        <w:rPr>
          <w:rFonts w:cs="Arial"/>
          <w:i/>
        </w:rPr>
        <w:t>Het ondertekende document kan</w:t>
      </w:r>
      <w:r w:rsidRPr="00BE27EA">
        <w:rPr>
          <w:rFonts w:cs="Arial"/>
          <w:i/>
        </w:rPr>
        <w:t xml:space="preserve"> </w:t>
      </w:r>
      <w:r>
        <w:rPr>
          <w:rFonts w:cs="Arial"/>
          <w:i/>
        </w:rPr>
        <w:t>worden gescand</w:t>
      </w:r>
      <w:r w:rsidRPr="00BE27EA">
        <w:rPr>
          <w:rFonts w:cs="Arial"/>
          <w:i/>
        </w:rPr>
        <w:t xml:space="preserve"> en </w:t>
      </w:r>
      <w:r>
        <w:rPr>
          <w:rFonts w:cs="Arial"/>
          <w:i/>
        </w:rPr>
        <w:t xml:space="preserve">met de bijlagen </w:t>
      </w:r>
      <w:r w:rsidRPr="00BE27EA">
        <w:rPr>
          <w:rFonts w:cs="Arial"/>
          <w:i/>
        </w:rPr>
        <w:t xml:space="preserve">per mail </w:t>
      </w:r>
      <w:r>
        <w:rPr>
          <w:rFonts w:cs="Arial"/>
          <w:i/>
        </w:rPr>
        <w:t>verzonden</w:t>
      </w:r>
      <w:r w:rsidRPr="00BE27EA">
        <w:rPr>
          <w:rFonts w:cs="Arial"/>
          <w:i/>
        </w:rPr>
        <w:t xml:space="preserve"> aan het hieronder genoemde e-mail adres.</w:t>
      </w:r>
    </w:p>
    <w:p w14:paraId="3DBE9421" w14:textId="77777777" w:rsidR="00B12B59" w:rsidRPr="00E72AAA" w:rsidRDefault="00B12B59" w:rsidP="00B12B59">
      <w:pPr>
        <w:rPr>
          <w:rFonts w:cs="Arial"/>
        </w:rPr>
      </w:pPr>
    </w:p>
    <w:p w14:paraId="37F000BE" w14:textId="77777777" w:rsidR="00FA2335" w:rsidRPr="00FA2335" w:rsidRDefault="00FA2335" w:rsidP="00FA2335">
      <w:pPr>
        <w:rPr>
          <w:color w:val="0070C0"/>
          <w:szCs w:val="20"/>
          <w:lang w:val="en-US"/>
        </w:rPr>
      </w:pPr>
      <w:hyperlink r:id="rId11" w:history="1">
        <w:r w:rsidRPr="00FA2335">
          <w:rPr>
            <w:rStyle w:val="Hyperlink"/>
            <w:rFonts w:cs="Arial"/>
            <w:color w:val="0070C0"/>
            <w:szCs w:val="20"/>
            <w:lang w:val="en-US"/>
          </w:rPr>
          <w:t>bezwaar.beroep@venvn.nl</w:t>
        </w:r>
      </w:hyperlink>
    </w:p>
    <w:p w14:paraId="2FCAFCC2" w14:textId="7F317CFA" w:rsidR="00B12B59" w:rsidRPr="00880DED" w:rsidRDefault="00B12B59" w:rsidP="00B12B59">
      <w:pPr>
        <w:rPr>
          <w:rFonts w:cs="Arial"/>
          <w:i/>
          <w:szCs w:val="20"/>
        </w:rPr>
      </w:pPr>
      <w:proofErr w:type="spellStart"/>
      <w:r w:rsidRPr="00FD4335">
        <w:rPr>
          <w:szCs w:val="20"/>
          <w:lang w:val="en-US"/>
        </w:rPr>
        <w:t>t.a.v</w:t>
      </w:r>
      <w:proofErr w:type="spellEnd"/>
      <w:r w:rsidRPr="00FD4335">
        <w:rPr>
          <w:szCs w:val="20"/>
          <w:lang w:val="en-US"/>
        </w:rPr>
        <w:t xml:space="preserve">. </w:t>
      </w:r>
      <w:proofErr w:type="spellStart"/>
      <w:r w:rsidRPr="00FD4335">
        <w:rPr>
          <w:szCs w:val="20"/>
          <w:lang w:val="en-US"/>
        </w:rPr>
        <w:t>mevr</w:t>
      </w:r>
      <w:proofErr w:type="spellEnd"/>
      <w:r w:rsidRPr="00FD4335">
        <w:rPr>
          <w:szCs w:val="20"/>
          <w:lang w:val="en-US"/>
        </w:rPr>
        <w:t xml:space="preserve">. </w:t>
      </w:r>
      <w:proofErr w:type="spellStart"/>
      <w:r w:rsidRPr="00FD4335">
        <w:rPr>
          <w:szCs w:val="20"/>
          <w:lang w:val="en-US"/>
        </w:rPr>
        <w:t>mr.</w:t>
      </w:r>
      <w:proofErr w:type="spellEnd"/>
      <w:r w:rsidRPr="00FD4335">
        <w:rPr>
          <w:szCs w:val="20"/>
          <w:lang w:val="en-US"/>
        </w:rPr>
        <w:t xml:space="preserve"> </w:t>
      </w:r>
      <w:r w:rsidRPr="000A346D">
        <w:rPr>
          <w:szCs w:val="20"/>
        </w:rPr>
        <w:t xml:space="preserve">J. </w:t>
      </w:r>
      <w:r w:rsidR="000A346D" w:rsidRPr="000A346D">
        <w:rPr>
          <w:szCs w:val="20"/>
        </w:rPr>
        <w:t>Naber</w:t>
      </w:r>
      <w:r w:rsidRPr="000A346D">
        <w:rPr>
          <w:szCs w:val="20"/>
        </w:rPr>
        <w:t>, ambtelijk secretaris</w:t>
      </w:r>
      <w:r w:rsidRPr="00880DED">
        <w:rPr>
          <w:szCs w:val="20"/>
        </w:rPr>
        <w:t xml:space="preserve"> </w:t>
      </w:r>
    </w:p>
    <w:p w14:paraId="194F5B65" w14:textId="77777777" w:rsidR="00B12B59" w:rsidRPr="00880DED" w:rsidRDefault="00B12B59" w:rsidP="00B12B59">
      <w:pPr>
        <w:rPr>
          <w:rFonts w:cs="Arial"/>
          <w:szCs w:val="20"/>
        </w:rPr>
      </w:pPr>
    </w:p>
    <w:p w14:paraId="1471FF05" w14:textId="77777777" w:rsidR="00B12B59" w:rsidRPr="00880DED" w:rsidRDefault="00B12B59" w:rsidP="00B12B59">
      <w:pPr>
        <w:rPr>
          <w:rFonts w:cs="Arial"/>
          <w:szCs w:val="20"/>
        </w:rPr>
      </w:pPr>
      <w:r w:rsidRPr="00880DED">
        <w:rPr>
          <w:rFonts w:cs="Arial"/>
          <w:szCs w:val="20"/>
        </w:rPr>
        <w:t>of per post verzenden:</w:t>
      </w:r>
    </w:p>
    <w:p w14:paraId="745127AC" w14:textId="77777777" w:rsidR="00B12B59" w:rsidRPr="00880DED" w:rsidRDefault="00B12B59" w:rsidP="00B12B59">
      <w:pPr>
        <w:rPr>
          <w:rFonts w:cs="Arial"/>
          <w:szCs w:val="20"/>
        </w:rPr>
      </w:pPr>
    </w:p>
    <w:p w14:paraId="686BEEEA" w14:textId="1FC28EE6" w:rsidR="00B12B59" w:rsidRDefault="00B12B59" w:rsidP="00B12B59">
      <w:pPr>
        <w:rPr>
          <w:rFonts w:cs="Arial"/>
        </w:rPr>
      </w:pPr>
      <w:r w:rsidRPr="000A346D">
        <w:rPr>
          <w:rFonts w:cs="Arial"/>
        </w:rPr>
        <w:t>Commissie van Bezwaar en Beroep</w:t>
      </w:r>
      <w:r w:rsidRPr="000A346D">
        <w:rPr>
          <w:rFonts w:cs="Arial"/>
        </w:rPr>
        <w:br/>
        <w:t xml:space="preserve">T.a.v. </w:t>
      </w:r>
      <w:r w:rsidR="000A346D" w:rsidRPr="000A346D">
        <w:rPr>
          <w:rFonts w:cs="Arial"/>
        </w:rPr>
        <w:t xml:space="preserve">mevr. </w:t>
      </w:r>
      <w:r w:rsidRPr="000A346D">
        <w:rPr>
          <w:rFonts w:cs="Arial"/>
        </w:rPr>
        <w:t>mr.</w:t>
      </w:r>
      <w:r w:rsidR="000A346D" w:rsidRPr="000A346D">
        <w:rPr>
          <w:szCs w:val="20"/>
        </w:rPr>
        <w:t xml:space="preserve"> J. Naber</w:t>
      </w:r>
      <w:r w:rsidRPr="000A346D">
        <w:rPr>
          <w:rFonts w:cs="Arial"/>
        </w:rPr>
        <w:t>, ambtelijk secretaris</w:t>
      </w:r>
      <w:r w:rsidRPr="000A346D">
        <w:rPr>
          <w:rFonts w:cs="Arial"/>
        </w:rPr>
        <w:br/>
      </w:r>
      <w:r w:rsidRPr="000A346D">
        <w:rPr>
          <w:rFonts w:cs="Arial"/>
          <w:szCs w:val="20"/>
        </w:rPr>
        <w:t>Postbus 8212</w:t>
      </w:r>
      <w:r w:rsidRPr="000A346D">
        <w:rPr>
          <w:rFonts w:cs="Arial"/>
          <w:szCs w:val="20"/>
        </w:rPr>
        <w:br/>
        <w:t>3503 RE Utrecht</w:t>
      </w:r>
      <w:r>
        <w:rPr>
          <w:rFonts w:cs="Arial"/>
          <w:szCs w:val="20"/>
        </w:rPr>
        <w:br/>
      </w:r>
    </w:p>
    <w:p w14:paraId="0714CEA6" w14:textId="77777777" w:rsidR="0069455E" w:rsidRPr="00E649E5" w:rsidRDefault="0069455E" w:rsidP="00E649E5"/>
    <w:sectPr w:rsidR="0069455E" w:rsidRPr="00E649E5" w:rsidSect="00750D0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077E0" w14:textId="77777777" w:rsidR="009D1432" w:rsidRDefault="009D1432" w:rsidP="00964803">
      <w:r>
        <w:separator/>
      </w:r>
    </w:p>
  </w:endnote>
  <w:endnote w:type="continuationSeparator" w:id="0">
    <w:p w14:paraId="45F9B3B2" w14:textId="77777777" w:rsidR="009D1432" w:rsidRDefault="009D1432" w:rsidP="00964803">
      <w:r>
        <w:continuationSeparator/>
      </w:r>
    </w:p>
  </w:endnote>
  <w:endnote w:type="continuationNotice" w:id="1">
    <w:p w14:paraId="2BF3924A" w14:textId="77777777" w:rsidR="009D1432" w:rsidRDefault="009D1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567"/>
      <w:gridCol w:w="1134"/>
    </w:tblGrid>
    <w:tr w:rsidR="00D963E8" w14:paraId="34EBA72C" w14:textId="77777777" w:rsidTr="00696437">
      <w:tc>
        <w:tcPr>
          <w:tcW w:w="567" w:type="dxa"/>
          <w:vAlign w:val="bottom"/>
          <w:hideMark/>
        </w:tcPr>
        <w:p w14:paraId="1E1F0F4A" w14:textId="77777777" w:rsidR="00D963E8" w:rsidRDefault="00D963E8">
          <w:pPr>
            <w:pStyle w:val="Voetteks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567" w:type="dxa"/>
          <w:vAlign w:val="bottom"/>
        </w:tcPr>
        <w:p w14:paraId="289A5C28" w14:textId="77777777" w:rsidR="00D963E8" w:rsidRDefault="00D963E8">
          <w:pPr>
            <w:pStyle w:val="venvnDocumentgegevens"/>
            <w:jc w:val="right"/>
          </w:pPr>
        </w:p>
      </w:tc>
      <w:tc>
        <w:tcPr>
          <w:tcW w:w="1134" w:type="dxa"/>
          <w:vAlign w:val="bottom"/>
        </w:tcPr>
        <w:p w14:paraId="44CE2EF1" w14:textId="77777777" w:rsidR="00D963E8" w:rsidRDefault="00D963E8">
          <w:pPr>
            <w:pStyle w:val="venvnDocumentgegevens"/>
            <w:jc w:val="right"/>
          </w:pPr>
        </w:p>
      </w:tc>
    </w:tr>
  </w:tbl>
  <w:p w14:paraId="4F7911BC" w14:textId="77777777" w:rsidR="00696437" w:rsidRDefault="00696437" w:rsidP="00696437">
    <w:pPr>
      <w:pStyle w:val="Geenafsta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83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7"/>
      <w:gridCol w:w="567"/>
      <w:gridCol w:w="567"/>
      <w:gridCol w:w="1134"/>
    </w:tblGrid>
    <w:tr w:rsidR="002C23B3" w14:paraId="6E7C5C27" w14:textId="77777777" w:rsidTr="006C16FE">
      <w:tc>
        <w:tcPr>
          <w:tcW w:w="6067" w:type="dxa"/>
          <w:vAlign w:val="bottom"/>
        </w:tcPr>
        <w:p w14:paraId="5E9455F3" w14:textId="01757256" w:rsidR="002C23B3" w:rsidRPr="00523565" w:rsidRDefault="002C23B3" w:rsidP="006C16FE">
          <w:pPr>
            <w:pStyle w:val="Voettekst"/>
            <w:rPr>
              <w:i/>
              <w:iCs/>
            </w:rPr>
          </w:pPr>
        </w:p>
      </w:tc>
      <w:tc>
        <w:tcPr>
          <w:tcW w:w="567" w:type="dxa"/>
          <w:vAlign w:val="bottom"/>
          <w:hideMark/>
        </w:tcPr>
        <w:p w14:paraId="7BB2397E" w14:textId="77777777" w:rsidR="002C23B3" w:rsidRDefault="002C23B3" w:rsidP="006C16FE">
          <w:pPr>
            <w:pStyle w:val="Voetteks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F3A7A">
            <w:rPr>
              <w:noProof/>
            </w:rPr>
            <w:t>1</w:t>
          </w:r>
          <w:r>
            <w:fldChar w:fldCharType="end"/>
          </w:r>
        </w:p>
      </w:tc>
      <w:tc>
        <w:tcPr>
          <w:tcW w:w="567" w:type="dxa"/>
          <w:vAlign w:val="bottom"/>
        </w:tcPr>
        <w:p w14:paraId="7F549E64" w14:textId="77777777" w:rsidR="002C23B3" w:rsidRDefault="002C23B3" w:rsidP="006C16FE">
          <w:pPr>
            <w:pStyle w:val="venvnDocumentgegevens"/>
            <w:jc w:val="right"/>
          </w:pPr>
        </w:p>
      </w:tc>
      <w:tc>
        <w:tcPr>
          <w:tcW w:w="1134" w:type="dxa"/>
          <w:vAlign w:val="bottom"/>
        </w:tcPr>
        <w:p w14:paraId="6C4D59D6" w14:textId="77777777" w:rsidR="002C23B3" w:rsidRDefault="002C23B3" w:rsidP="006C16FE">
          <w:pPr>
            <w:pStyle w:val="venvnDocumentgegevens"/>
            <w:jc w:val="right"/>
          </w:pPr>
        </w:p>
      </w:tc>
    </w:tr>
  </w:tbl>
  <w:p w14:paraId="33E83649" w14:textId="77777777" w:rsidR="002C23B3" w:rsidRPr="002C23B3" w:rsidRDefault="002C23B3" w:rsidP="002C23B3">
    <w:pPr>
      <w:pStyle w:val="Voettek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9FD4C" w14:textId="77777777" w:rsidR="009D1432" w:rsidRDefault="009D1432" w:rsidP="00964803">
      <w:r>
        <w:separator/>
      </w:r>
    </w:p>
  </w:footnote>
  <w:footnote w:type="continuationSeparator" w:id="0">
    <w:p w14:paraId="4C96D129" w14:textId="77777777" w:rsidR="009D1432" w:rsidRDefault="009D1432" w:rsidP="00964803">
      <w:r>
        <w:continuationSeparator/>
      </w:r>
    </w:p>
  </w:footnote>
  <w:footnote w:type="continuationNotice" w:id="1">
    <w:p w14:paraId="2BAE4627" w14:textId="77777777" w:rsidR="009D1432" w:rsidRDefault="009D14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83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35"/>
    </w:tblGrid>
    <w:tr w:rsidR="00877EC9" w14:paraId="7A124F9D" w14:textId="77777777" w:rsidTr="006C16FE">
      <w:trPr>
        <w:trHeight w:hRule="exact" w:val="907"/>
      </w:trPr>
      <w:tc>
        <w:tcPr>
          <w:tcW w:w="8335" w:type="dxa"/>
        </w:tcPr>
        <w:p w14:paraId="66DAFC6A" w14:textId="03AA5A3F" w:rsidR="00877EC9" w:rsidRPr="00195329" w:rsidRDefault="002D5B30" w:rsidP="006C16FE">
          <w:pPr>
            <w:pStyle w:val="Koptekst"/>
            <w:jc w:val="right"/>
          </w:pPr>
          <w:r>
            <w:t xml:space="preserve">   </w:t>
          </w:r>
          <w:r>
            <w:rPr>
              <w:noProof/>
            </w:rPr>
            <w:drawing>
              <wp:inline distT="0" distB="0" distL="0" distR="0" wp14:anchorId="4FF31A4B" wp14:editId="3C448BDC">
                <wp:extent cx="1690612" cy="478925"/>
                <wp:effectExtent l="0" t="0" r="0" b="3810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070" r="-3868"/>
                        <a:stretch/>
                      </pic:blipFill>
                      <pic:spPr bwMode="auto">
                        <a:xfrm>
                          <a:off x="0" y="0"/>
                          <a:ext cx="1713878" cy="4855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B852376" w14:textId="77777777" w:rsidR="00877EC9" w:rsidRDefault="00877EC9" w:rsidP="00877EC9">
    <w:pPr>
      <w:pStyle w:val="Geenafstand"/>
    </w:pPr>
  </w:p>
  <w:p w14:paraId="2DAE2F39" w14:textId="77777777" w:rsidR="00877EC9" w:rsidRDefault="00877EC9" w:rsidP="00877EC9">
    <w:pPr>
      <w:pStyle w:val="Geenafstand"/>
    </w:pPr>
    <w:bookmarkStart w:id="0" w:name="dpSupportLogoVolg"/>
    <w:r>
      <w:rPr>
        <w:noProof/>
        <w:lang w:eastAsia="nl-NL"/>
      </w:rPr>
      <w:drawing>
        <wp:anchor distT="0" distB="0" distL="114300" distR="114300" simplePos="0" relativeHeight="251658241" behindDoc="0" locked="0" layoutInCell="1" allowOverlap="1" wp14:anchorId="4D426D90" wp14:editId="087215B1">
          <wp:simplePos x="0" y="0"/>
          <wp:positionH relativeFrom="page">
            <wp:posOffset>5829300</wp:posOffset>
          </wp:positionH>
          <wp:positionV relativeFrom="page">
            <wp:posOffset>10010775</wp:posOffset>
          </wp:positionV>
          <wp:extent cx="723600" cy="237600"/>
          <wp:effectExtent l="0" t="0" r="635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23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2" behindDoc="0" locked="0" layoutInCell="1" allowOverlap="1" wp14:anchorId="1BB6DBC1" wp14:editId="51193448">
          <wp:simplePos x="0" y="0"/>
          <wp:positionH relativeFrom="page">
            <wp:posOffset>6705600</wp:posOffset>
          </wp:positionH>
          <wp:positionV relativeFrom="page">
            <wp:posOffset>762000</wp:posOffset>
          </wp:positionV>
          <wp:extent cx="361950" cy="9467850"/>
          <wp:effectExtent l="0" t="0" r="0" b="0"/>
          <wp:wrapNone/>
          <wp:docPr id="10" name="Afbeelding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946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p w14:paraId="0E5670E1" w14:textId="77777777" w:rsidR="00877EC9" w:rsidRDefault="00877EC9" w:rsidP="00877EC9">
    <w:pPr>
      <w:pStyle w:val="Geenafsta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89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8"/>
    </w:tblGrid>
    <w:tr w:rsidR="008A6CCF" w14:paraId="3FDA45C9" w14:textId="77777777" w:rsidTr="002D5B30">
      <w:trPr>
        <w:trHeight w:hRule="exact" w:val="991"/>
      </w:trPr>
      <w:tc>
        <w:tcPr>
          <w:tcW w:w="8938" w:type="dxa"/>
        </w:tcPr>
        <w:p w14:paraId="05EBBDBA" w14:textId="77777777" w:rsidR="008A6CCF" w:rsidRPr="00195329" w:rsidRDefault="000C0914" w:rsidP="008A6CCF">
          <w:pPr>
            <w:pStyle w:val="Koptekst"/>
            <w:jc w:val="right"/>
          </w:pPr>
          <w:bookmarkStart w:id="1" w:name="dpLogo"/>
          <w:bookmarkEnd w:id="1"/>
          <w:r>
            <w:rPr>
              <w:noProof/>
            </w:rPr>
            <w:drawing>
              <wp:inline distT="0" distB="0" distL="0" distR="0" wp14:anchorId="4EF79EB3" wp14:editId="2A446EC5">
                <wp:extent cx="1690612" cy="478925"/>
                <wp:effectExtent l="0" t="0" r="0" b="381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070" r="-3868"/>
                        <a:stretch/>
                      </pic:blipFill>
                      <pic:spPr bwMode="auto">
                        <a:xfrm>
                          <a:off x="0" y="0"/>
                          <a:ext cx="1713878" cy="4855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3B41938" w14:textId="1F5CD1FC" w:rsidR="006F1FEA" w:rsidRDefault="007267F7" w:rsidP="0006529D">
    <w:pPr>
      <w:pStyle w:val="Geenafstand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D2DEBF7" wp14:editId="15849AD5">
              <wp:simplePos x="0" y="0"/>
              <wp:positionH relativeFrom="page">
                <wp:posOffset>6688455</wp:posOffset>
              </wp:positionH>
              <wp:positionV relativeFrom="page">
                <wp:posOffset>721360</wp:posOffset>
              </wp:positionV>
              <wp:extent cx="360000" cy="9464400"/>
              <wp:effectExtent l="0" t="0" r="21590" b="22860"/>
              <wp:wrapNone/>
              <wp:docPr id="1" name="Vrije vorm: v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9464400"/>
                      </a:xfrm>
                      <a:custGeom>
                        <a:avLst/>
                        <a:gdLst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0 w 360000"/>
                          <a:gd name="connsiteY3" fmla="*/ 9464400 h 9464400"/>
                          <a:gd name="connsiteX4" fmla="*/ 0 w 360000"/>
                          <a:gd name="connsiteY4" fmla="*/ 0 h 9464400"/>
                          <a:gd name="connsiteX0" fmla="*/ 0 w 360000"/>
                          <a:gd name="connsiteY0" fmla="*/ 0 h 9555840"/>
                          <a:gd name="connsiteX1" fmla="*/ 360000 w 360000"/>
                          <a:gd name="connsiteY1" fmla="*/ 0 h 9555840"/>
                          <a:gd name="connsiteX2" fmla="*/ 360000 w 360000"/>
                          <a:gd name="connsiteY2" fmla="*/ 9464400 h 9555840"/>
                          <a:gd name="connsiteX3" fmla="*/ 91440 w 360000"/>
                          <a:gd name="connsiteY3" fmla="*/ 9555840 h 9555840"/>
                          <a:gd name="connsiteX0" fmla="*/ 0 w 360000"/>
                          <a:gd name="connsiteY0" fmla="*/ 0 h 9466030"/>
                          <a:gd name="connsiteX1" fmla="*/ 360000 w 360000"/>
                          <a:gd name="connsiteY1" fmla="*/ 0 h 9466030"/>
                          <a:gd name="connsiteX2" fmla="*/ 360000 w 360000"/>
                          <a:gd name="connsiteY2" fmla="*/ 9464400 h 9466030"/>
                          <a:gd name="connsiteX3" fmla="*/ 91440 w 360000"/>
                          <a:gd name="connsiteY3" fmla="*/ 9466030 h 9466030"/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91440 w 360000"/>
                          <a:gd name="connsiteY3" fmla="*/ 9463309 h 9464400"/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4408 w 360000"/>
                          <a:gd name="connsiteY3" fmla="*/ 9464400 h 94644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60000" h="9464400">
                            <a:moveTo>
                              <a:pt x="0" y="0"/>
                            </a:moveTo>
                            <a:lnTo>
                              <a:pt x="360000" y="0"/>
                            </a:lnTo>
                            <a:lnTo>
                              <a:pt x="360000" y="9464400"/>
                            </a:lnTo>
                            <a:lnTo>
                              <a:pt x="4408" y="946440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CA0A16" id="Vrije vorm: vorm 1" o:spid="_x0000_s1026" style="position:absolute;margin-left:526.65pt;margin-top:56.8pt;width:28.35pt;height:745.2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60000,946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" path="m,l360000,r,9464400l4408,9464400e" filled="f" strokecolor="#954975 [3204]" strokeweight=".5pt">
              <v:path arrowok="t" o:connecttype="custom" o:connectlocs="0,0;360000,0;360000,9464400;4408,9464400" o:connectangles="0,0,0,0"/>
              <w10:wrap anchorx="page" anchory="page"/>
            </v:shape>
          </w:pict>
        </mc:Fallback>
      </mc:AlternateContent>
    </w:r>
  </w:p>
  <w:p w14:paraId="1F385416" w14:textId="04FAAA1D" w:rsidR="006F1FEA" w:rsidRDefault="006F1FEA" w:rsidP="0006529D">
    <w:pPr>
      <w:pStyle w:val="Geenafstand"/>
    </w:pPr>
    <w:bookmarkStart w:id="2" w:name="dpSupportLogo"/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FE0D7AF" wp14:editId="1FBF50BC">
          <wp:simplePos x="0" y="0"/>
          <wp:positionH relativeFrom="page">
            <wp:posOffset>5829300</wp:posOffset>
          </wp:positionH>
          <wp:positionV relativeFrom="page">
            <wp:posOffset>10010775</wp:posOffset>
          </wp:positionV>
          <wp:extent cx="723600" cy="237600"/>
          <wp:effectExtent l="0" t="0" r="635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23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34E"/>
    <w:multiLevelType w:val="hybridMultilevel"/>
    <w:tmpl w:val="9C3418F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5091"/>
    <w:multiLevelType w:val="hybridMultilevel"/>
    <w:tmpl w:val="80A6E15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7E57"/>
    <w:multiLevelType w:val="multilevel"/>
    <w:tmpl w:val="527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680DAB"/>
    <w:multiLevelType w:val="hybridMultilevel"/>
    <w:tmpl w:val="369C51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7EE7"/>
    <w:multiLevelType w:val="hybridMultilevel"/>
    <w:tmpl w:val="C49E82E0"/>
    <w:lvl w:ilvl="0" w:tplc="E708DC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F3776"/>
    <w:multiLevelType w:val="hybridMultilevel"/>
    <w:tmpl w:val="D5C4655A"/>
    <w:lvl w:ilvl="0" w:tplc="0BB8CD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B50"/>
    <w:multiLevelType w:val="hybridMultilevel"/>
    <w:tmpl w:val="7ECCC8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53958"/>
    <w:multiLevelType w:val="multilevel"/>
    <w:tmpl w:val="4960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5B14E2"/>
    <w:multiLevelType w:val="hybridMultilevel"/>
    <w:tmpl w:val="3FAAC6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317D3"/>
    <w:multiLevelType w:val="hybridMultilevel"/>
    <w:tmpl w:val="039CB8DE"/>
    <w:lvl w:ilvl="0" w:tplc="066A4C7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819EC"/>
    <w:multiLevelType w:val="hybridMultilevel"/>
    <w:tmpl w:val="EB68B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131D5"/>
    <w:multiLevelType w:val="multilevel"/>
    <w:tmpl w:val="C6A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D27702"/>
    <w:multiLevelType w:val="hybridMultilevel"/>
    <w:tmpl w:val="C62C3A2E"/>
    <w:lvl w:ilvl="0" w:tplc="D95C2762">
      <w:start w:val="1"/>
      <w:numFmt w:val="bullet"/>
      <w:pStyle w:val="venvn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37D05"/>
    <w:multiLevelType w:val="hybridMultilevel"/>
    <w:tmpl w:val="0B483FF2"/>
    <w:lvl w:ilvl="0" w:tplc="8856CB9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743B4"/>
    <w:multiLevelType w:val="hybridMultilevel"/>
    <w:tmpl w:val="620820B6"/>
    <w:lvl w:ilvl="0" w:tplc="C8DEA9BE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9021F8"/>
    <w:multiLevelType w:val="hybridMultilevel"/>
    <w:tmpl w:val="0D5CFA6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165445"/>
    <w:multiLevelType w:val="hybridMultilevel"/>
    <w:tmpl w:val="561CF3EA"/>
    <w:lvl w:ilvl="0" w:tplc="2D84710C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E54E6"/>
    <w:multiLevelType w:val="multilevel"/>
    <w:tmpl w:val="AC9A3646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92601C"/>
    <w:multiLevelType w:val="hybridMultilevel"/>
    <w:tmpl w:val="288A7D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11F20"/>
    <w:multiLevelType w:val="hybridMultilevel"/>
    <w:tmpl w:val="638422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51D86"/>
    <w:multiLevelType w:val="hybridMultilevel"/>
    <w:tmpl w:val="49FCB202"/>
    <w:lvl w:ilvl="0" w:tplc="D4BA8EDE">
      <w:start w:val="7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902C0"/>
    <w:multiLevelType w:val="hybridMultilevel"/>
    <w:tmpl w:val="8E3CFEB6"/>
    <w:lvl w:ilvl="0" w:tplc="0413000F">
      <w:numFmt w:val="decimal"/>
      <w:lvlText w:val="%1."/>
      <w:lvlJc w:val="left"/>
      <w:pPr>
        <w:ind w:left="720" w:hanging="360"/>
      </w:pPr>
    </w:lvl>
    <w:lvl w:ilvl="1" w:tplc="88C0C1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F91CA"/>
    <w:multiLevelType w:val="hybridMultilevel"/>
    <w:tmpl w:val="149297F4"/>
    <w:lvl w:ilvl="0" w:tplc="E4D8E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E1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00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C7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2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D61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82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0B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25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D7A15"/>
    <w:multiLevelType w:val="hybridMultilevel"/>
    <w:tmpl w:val="D0AE54CA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40EC9"/>
    <w:multiLevelType w:val="hybridMultilevel"/>
    <w:tmpl w:val="5872639E"/>
    <w:lvl w:ilvl="0" w:tplc="EF38BC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664F64"/>
    <w:multiLevelType w:val="multilevel"/>
    <w:tmpl w:val="EF34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1120FC"/>
    <w:multiLevelType w:val="hybridMultilevel"/>
    <w:tmpl w:val="FC7225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72640"/>
    <w:multiLevelType w:val="hybridMultilevel"/>
    <w:tmpl w:val="C14059AA"/>
    <w:lvl w:ilvl="0" w:tplc="B96AACA4">
      <w:start w:val="20"/>
      <w:numFmt w:val="bullet"/>
      <w:lvlText w:val="-"/>
      <w:lvlJc w:val="left"/>
      <w:pPr>
        <w:ind w:left="720" w:hanging="360"/>
      </w:pPr>
      <w:rPr>
        <w:rFonts w:ascii="Raleway" w:eastAsia="ArialMT" w:hAnsi="Raleway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83059"/>
    <w:multiLevelType w:val="hybridMultilevel"/>
    <w:tmpl w:val="B9A20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5EB1"/>
    <w:multiLevelType w:val="hybridMultilevel"/>
    <w:tmpl w:val="5C0219B0"/>
    <w:lvl w:ilvl="0" w:tplc="EC96D642">
      <w:start w:val="42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8440A4"/>
    <w:multiLevelType w:val="hybridMultilevel"/>
    <w:tmpl w:val="681EB7E8"/>
    <w:lvl w:ilvl="0" w:tplc="5F20D3A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46694"/>
    <w:multiLevelType w:val="hybridMultilevel"/>
    <w:tmpl w:val="674E9310"/>
    <w:lvl w:ilvl="0" w:tplc="E518558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16A90"/>
    <w:multiLevelType w:val="hybridMultilevel"/>
    <w:tmpl w:val="ED04671C"/>
    <w:lvl w:ilvl="0" w:tplc="48D0A1D0">
      <w:start w:val="1"/>
      <w:numFmt w:val="bullet"/>
      <w:pStyle w:val="OpsommingVVN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3" w15:restartNumberingAfterBreak="0">
    <w:nsid w:val="68112687"/>
    <w:multiLevelType w:val="multilevel"/>
    <w:tmpl w:val="8FC8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D46F2B"/>
    <w:multiLevelType w:val="hybridMultilevel"/>
    <w:tmpl w:val="C53C42D8"/>
    <w:lvl w:ilvl="0" w:tplc="50460CB4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E04C1"/>
    <w:multiLevelType w:val="hybridMultilevel"/>
    <w:tmpl w:val="651EB0F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84C65"/>
    <w:multiLevelType w:val="hybridMultilevel"/>
    <w:tmpl w:val="1F5463D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211AC"/>
    <w:multiLevelType w:val="hybridMultilevel"/>
    <w:tmpl w:val="159AFBBC"/>
    <w:lvl w:ilvl="0" w:tplc="5A563198">
      <w:start w:val="7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50318"/>
    <w:multiLevelType w:val="multilevel"/>
    <w:tmpl w:val="DEBA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6405736">
    <w:abstractNumId w:val="22"/>
  </w:num>
  <w:num w:numId="2" w16cid:durableId="395134015">
    <w:abstractNumId w:val="12"/>
  </w:num>
  <w:num w:numId="3" w16cid:durableId="1780373193">
    <w:abstractNumId w:val="32"/>
  </w:num>
  <w:num w:numId="4" w16cid:durableId="193004342">
    <w:abstractNumId w:val="18"/>
  </w:num>
  <w:num w:numId="5" w16cid:durableId="1313872643">
    <w:abstractNumId w:val="13"/>
  </w:num>
  <w:num w:numId="6" w16cid:durableId="9209186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6339419">
    <w:abstractNumId w:val="4"/>
  </w:num>
  <w:num w:numId="8" w16cid:durableId="1574659010">
    <w:abstractNumId w:val="21"/>
  </w:num>
  <w:num w:numId="9" w16cid:durableId="55444851">
    <w:abstractNumId w:val="1"/>
  </w:num>
  <w:num w:numId="10" w16cid:durableId="191964618">
    <w:abstractNumId w:val="3"/>
  </w:num>
  <w:num w:numId="11" w16cid:durableId="1292129312">
    <w:abstractNumId w:val="16"/>
  </w:num>
  <w:num w:numId="12" w16cid:durableId="1675262870">
    <w:abstractNumId w:val="11"/>
  </w:num>
  <w:num w:numId="13" w16cid:durableId="1987123413">
    <w:abstractNumId w:val="33"/>
  </w:num>
  <w:num w:numId="14" w16cid:durableId="764115999">
    <w:abstractNumId w:val="38"/>
  </w:num>
  <w:num w:numId="15" w16cid:durableId="1891259909">
    <w:abstractNumId w:val="25"/>
  </w:num>
  <w:num w:numId="16" w16cid:durableId="1123111380">
    <w:abstractNumId w:val="7"/>
  </w:num>
  <w:num w:numId="17" w16cid:durableId="707029655">
    <w:abstractNumId w:val="2"/>
  </w:num>
  <w:num w:numId="18" w16cid:durableId="989675313">
    <w:abstractNumId w:val="29"/>
  </w:num>
  <w:num w:numId="19" w16cid:durableId="1778715050">
    <w:abstractNumId w:val="10"/>
  </w:num>
  <w:num w:numId="20" w16cid:durableId="337661875">
    <w:abstractNumId w:val="6"/>
  </w:num>
  <w:num w:numId="21" w16cid:durableId="901603988">
    <w:abstractNumId w:val="15"/>
  </w:num>
  <w:num w:numId="22" w16cid:durableId="1129320531">
    <w:abstractNumId w:val="23"/>
  </w:num>
  <w:num w:numId="23" w16cid:durableId="237639744">
    <w:abstractNumId w:val="5"/>
  </w:num>
  <w:num w:numId="24" w16cid:durableId="1914730340">
    <w:abstractNumId w:val="9"/>
  </w:num>
  <w:num w:numId="25" w16cid:durableId="1744981933">
    <w:abstractNumId w:val="24"/>
  </w:num>
  <w:num w:numId="26" w16cid:durableId="1317957888">
    <w:abstractNumId w:val="14"/>
  </w:num>
  <w:num w:numId="27" w16cid:durableId="1995446347">
    <w:abstractNumId w:val="37"/>
  </w:num>
  <w:num w:numId="28" w16cid:durableId="1344476487">
    <w:abstractNumId w:val="20"/>
  </w:num>
  <w:num w:numId="29" w16cid:durableId="794980377">
    <w:abstractNumId w:val="30"/>
  </w:num>
  <w:num w:numId="30" w16cid:durableId="1025788308">
    <w:abstractNumId w:val="31"/>
  </w:num>
  <w:num w:numId="31" w16cid:durableId="2098283337">
    <w:abstractNumId w:val="36"/>
  </w:num>
  <w:num w:numId="32" w16cid:durableId="134372464">
    <w:abstractNumId w:val="0"/>
  </w:num>
  <w:num w:numId="33" w16cid:durableId="1217621500">
    <w:abstractNumId w:val="19"/>
  </w:num>
  <w:num w:numId="34" w16cid:durableId="361131434">
    <w:abstractNumId w:val="28"/>
  </w:num>
  <w:num w:numId="35" w16cid:durableId="644773144">
    <w:abstractNumId w:val="26"/>
  </w:num>
  <w:num w:numId="36" w16cid:durableId="922491722">
    <w:abstractNumId w:val="34"/>
  </w:num>
  <w:num w:numId="37" w16cid:durableId="1189610449">
    <w:abstractNumId w:val="8"/>
  </w:num>
  <w:num w:numId="38" w16cid:durableId="2088652744">
    <w:abstractNumId w:val="17"/>
  </w:num>
  <w:num w:numId="39" w16cid:durableId="374892475">
    <w:abstractNumId w:val="35"/>
  </w:num>
  <w:num w:numId="40" w16cid:durableId="2110002235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venvn&quot; projectid=&quot;0cdeb6f0-cd86-493f-b71c-1f0cc516a4c2&quot; pagemasterid=&quot;00000000-0000-0000-0000-000000000000&quot; documentid=&quot;271f4867d859405399b6a848dc221926&quot; profileid=&quot;00000000-0000-0000-0000-000000000000&quot; culture=&quot;nl-NL&quot;&gt;_x000d__x000a_  &lt;content&gt;_x000d__x000a_    &lt;document sourcepath=&quot;\Basis&quot; sourceid=&quot;7dafd288-8f14-40ef-9c2e-941a76bad0b4&quot;&gt;_x000d__x000a_      &lt;variables&gt;_x000d__x000a_        &lt;SenderData&gt;_x000d__x000a_          &lt;OrganisatieId&gt;383c8eaf-6fb3-4064-8d81-ea4fd5c5ee10&lt;/OrganisatieId&gt;_x000d__x000a_        &lt;/SenderData&gt;_x000d__x000a_        &lt;Opties&gt;_x000d__x000a_          &lt;LogoType&gt;C&lt;/LogoType&gt;_x000d__x000a_        &lt;/Opties&gt;_x000d__x000a_        &lt;Documentnaam&gt;Afronding project 19 Opschonen herregistratiebestand&lt;/Documentnaam&gt;_x000d__x000a_        &lt;Titel /&gt;_x000d__x000a_      &lt;/variables&gt;_x000d__x000a_    &lt;/document&gt;_x000d__x000a_  &lt;/content&gt;_x000d__x000a_&lt;/documentinfo&gt;"/>
    <w:docVar w:name="eDbsPath" w:val="\Basis"/>
  </w:docVars>
  <w:rsids>
    <w:rsidRoot w:val="000C0914"/>
    <w:rsid w:val="0000195B"/>
    <w:rsid w:val="00003014"/>
    <w:rsid w:val="00005141"/>
    <w:rsid w:val="00005500"/>
    <w:rsid w:val="00005F9F"/>
    <w:rsid w:val="0001079A"/>
    <w:rsid w:val="00010A84"/>
    <w:rsid w:val="00011528"/>
    <w:rsid w:val="00014482"/>
    <w:rsid w:val="00015491"/>
    <w:rsid w:val="00015FF3"/>
    <w:rsid w:val="0001759F"/>
    <w:rsid w:val="00021E19"/>
    <w:rsid w:val="00021FEB"/>
    <w:rsid w:val="00022A43"/>
    <w:rsid w:val="00022C96"/>
    <w:rsid w:val="00023702"/>
    <w:rsid w:val="0002521E"/>
    <w:rsid w:val="00025B03"/>
    <w:rsid w:val="00027546"/>
    <w:rsid w:val="0002EBF4"/>
    <w:rsid w:val="0003048D"/>
    <w:rsid w:val="000401AA"/>
    <w:rsid w:val="000433E1"/>
    <w:rsid w:val="0004479B"/>
    <w:rsid w:val="00044FAF"/>
    <w:rsid w:val="00045320"/>
    <w:rsid w:val="00045AFC"/>
    <w:rsid w:val="0004607E"/>
    <w:rsid w:val="000468C3"/>
    <w:rsid w:val="0004737D"/>
    <w:rsid w:val="00050BCA"/>
    <w:rsid w:val="0005648F"/>
    <w:rsid w:val="00056F0B"/>
    <w:rsid w:val="0006024E"/>
    <w:rsid w:val="0006244B"/>
    <w:rsid w:val="00062919"/>
    <w:rsid w:val="00064BEF"/>
    <w:rsid w:val="0006529D"/>
    <w:rsid w:val="0006597A"/>
    <w:rsid w:val="00066604"/>
    <w:rsid w:val="00067CFB"/>
    <w:rsid w:val="000704BB"/>
    <w:rsid w:val="00072265"/>
    <w:rsid w:val="00073435"/>
    <w:rsid w:val="0007432A"/>
    <w:rsid w:val="00075CAA"/>
    <w:rsid w:val="00076E18"/>
    <w:rsid w:val="000808D2"/>
    <w:rsid w:val="00080960"/>
    <w:rsid w:val="00084AD9"/>
    <w:rsid w:val="000869A1"/>
    <w:rsid w:val="00091656"/>
    <w:rsid w:val="00091AFF"/>
    <w:rsid w:val="00092405"/>
    <w:rsid w:val="000927A5"/>
    <w:rsid w:val="00093521"/>
    <w:rsid w:val="00093641"/>
    <w:rsid w:val="00093804"/>
    <w:rsid w:val="00093C07"/>
    <w:rsid w:val="000947D7"/>
    <w:rsid w:val="00094A7F"/>
    <w:rsid w:val="00094B12"/>
    <w:rsid w:val="00094CB7"/>
    <w:rsid w:val="000957F3"/>
    <w:rsid w:val="00095820"/>
    <w:rsid w:val="00095B56"/>
    <w:rsid w:val="0009602E"/>
    <w:rsid w:val="00097C18"/>
    <w:rsid w:val="000A0637"/>
    <w:rsid w:val="000A1784"/>
    <w:rsid w:val="000A31D6"/>
    <w:rsid w:val="000A346D"/>
    <w:rsid w:val="000A53D8"/>
    <w:rsid w:val="000A55CF"/>
    <w:rsid w:val="000A5D02"/>
    <w:rsid w:val="000B0658"/>
    <w:rsid w:val="000B18CE"/>
    <w:rsid w:val="000B314B"/>
    <w:rsid w:val="000B3E73"/>
    <w:rsid w:val="000B5688"/>
    <w:rsid w:val="000B5B0C"/>
    <w:rsid w:val="000B61A8"/>
    <w:rsid w:val="000B66DB"/>
    <w:rsid w:val="000B7389"/>
    <w:rsid w:val="000B7D92"/>
    <w:rsid w:val="000C01BE"/>
    <w:rsid w:val="000C071D"/>
    <w:rsid w:val="000C0914"/>
    <w:rsid w:val="000C3466"/>
    <w:rsid w:val="000C435E"/>
    <w:rsid w:val="000C5668"/>
    <w:rsid w:val="000C6C49"/>
    <w:rsid w:val="000C7CA6"/>
    <w:rsid w:val="000D02C3"/>
    <w:rsid w:val="000D101F"/>
    <w:rsid w:val="000D15BA"/>
    <w:rsid w:val="000D421B"/>
    <w:rsid w:val="000D5E63"/>
    <w:rsid w:val="000D71F8"/>
    <w:rsid w:val="000D7665"/>
    <w:rsid w:val="000D7DEE"/>
    <w:rsid w:val="000E0430"/>
    <w:rsid w:val="000E1855"/>
    <w:rsid w:val="000E212B"/>
    <w:rsid w:val="000E2E3F"/>
    <w:rsid w:val="000E484E"/>
    <w:rsid w:val="000E522E"/>
    <w:rsid w:val="000E537B"/>
    <w:rsid w:val="000E70E1"/>
    <w:rsid w:val="000E71EF"/>
    <w:rsid w:val="000F16C3"/>
    <w:rsid w:val="000F34A2"/>
    <w:rsid w:val="000F368E"/>
    <w:rsid w:val="000F3A7A"/>
    <w:rsid w:val="000F3BDB"/>
    <w:rsid w:val="000F7CA2"/>
    <w:rsid w:val="00100FEE"/>
    <w:rsid w:val="001030F2"/>
    <w:rsid w:val="00110475"/>
    <w:rsid w:val="00112612"/>
    <w:rsid w:val="00113719"/>
    <w:rsid w:val="0011384F"/>
    <w:rsid w:val="00114972"/>
    <w:rsid w:val="001163CC"/>
    <w:rsid w:val="00117B57"/>
    <w:rsid w:val="00121FBA"/>
    <w:rsid w:val="001246E9"/>
    <w:rsid w:val="00124AA2"/>
    <w:rsid w:val="00124D72"/>
    <w:rsid w:val="001313F8"/>
    <w:rsid w:val="00132406"/>
    <w:rsid w:val="00134523"/>
    <w:rsid w:val="00135309"/>
    <w:rsid w:val="00140B9D"/>
    <w:rsid w:val="001413F7"/>
    <w:rsid w:val="001420FB"/>
    <w:rsid w:val="00142DE0"/>
    <w:rsid w:val="00143B55"/>
    <w:rsid w:val="00144401"/>
    <w:rsid w:val="00144D50"/>
    <w:rsid w:val="00145243"/>
    <w:rsid w:val="0014640A"/>
    <w:rsid w:val="0014671D"/>
    <w:rsid w:val="00150A41"/>
    <w:rsid w:val="00150B67"/>
    <w:rsid w:val="001521C2"/>
    <w:rsid w:val="00154869"/>
    <w:rsid w:val="00155825"/>
    <w:rsid w:val="00156D96"/>
    <w:rsid w:val="00156FB4"/>
    <w:rsid w:val="001579F6"/>
    <w:rsid w:val="00161DBF"/>
    <w:rsid w:val="00163648"/>
    <w:rsid w:val="001644BF"/>
    <w:rsid w:val="001654C8"/>
    <w:rsid w:val="00170C44"/>
    <w:rsid w:val="00172305"/>
    <w:rsid w:val="00173756"/>
    <w:rsid w:val="00174EDC"/>
    <w:rsid w:val="001756EE"/>
    <w:rsid w:val="00175B58"/>
    <w:rsid w:val="00175EC5"/>
    <w:rsid w:val="00177A99"/>
    <w:rsid w:val="001824E7"/>
    <w:rsid w:val="00182D22"/>
    <w:rsid w:val="00182FAA"/>
    <w:rsid w:val="0018468F"/>
    <w:rsid w:val="00186C49"/>
    <w:rsid w:val="00187BA3"/>
    <w:rsid w:val="00190E1E"/>
    <w:rsid w:val="00191D20"/>
    <w:rsid w:val="001927B3"/>
    <w:rsid w:val="00193437"/>
    <w:rsid w:val="00193590"/>
    <w:rsid w:val="00194096"/>
    <w:rsid w:val="00194329"/>
    <w:rsid w:val="00194425"/>
    <w:rsid w:val="001950D6"/>
    <w:rsid w:val="00195329"/>
    <w:rsid w:val="00197836"/>
    <w:rsid w:val="001A219B"/>
    <w:rsid w:val="001A3642"/>
    <w:rsid w:val="001A61CC"/>
    <w:rsid w:val="001A7311"/>
    <w:rsid w:val="001A7711"/>
    <w:rsid w:val="001A77DA"/>
    <w:rsid w:val="001B2318"/>
    <w:rsid w:val="001B241F"/>
    <w:rsid w:val="001B3C6A"/>
    <w:rsid w:val="001B5109"/>
    <w:rsid w:val="001B5CEF"/>
    <w:rsid w:val="001B63ED"/>
    <w:rsid w:val="001B641C"/>
    <w:rsid w:val="001C0B74"/>
    <w:rsid w:val="001C0C0A"/>
    <w:rsid w:val="001C1099"/>
    <w:rsid w:val="001C1494"/>
    <w:rsid w:val="001C2825"/>
    <w:rsid w:val="001C3645"/>
    <w:rsid w:val="001C3EDF"/>
    <w:rsid w:val="001C4BC6"/>
    <w:rsid w:val="001C540F"/>
    <w:rsid w:val="001C686B"/>
    <w:rsid w:val="001D0471"/>
    <w:rsid w:val="001D38E0"/>
    <w:rsid w:val="001D3ECE"/>
    <w:rsid w:val="001D3FFC"/>
    <w:rsid w:val="001D4226"/>
    <w:rsid w:val="001D633F"/>
    <w:rsid w:val="001D756F"/>
    <w:rsid w:val="001D7CF4"/>
    <w:rsid w:val="001DC570"/>
    <w:rsid w:val="001E0562"/>
    <w:rsid w:val="001E09B0"/>
    <w:rsid w:val="001E58A6"/>
    <w:rsid w:val="001E7E23"/>
    <w:rsid w:val="001F12A3"/>
    <w:rsid w:val="001F1F00"/>
    <w:rsid w:val="001F2CE8"/>
    <w:rsid w:val="001F41C0"/>
    <w:rsid w:val="001F543C"/>
    <w:rsid w:val="001F7F0A"/>
    <w:rsid w:val="00200A89"/>
    <w:rsid w:val="00200E58"/>
    <w:rsid w:val="002026D7"/>
    <w:rsid w:val="0020368D"/>
    <w:rsid w:val="002040F4"/>
    <w:rsid w:val="00205298"/>
    <w:rsid w:val="0020563F"/>
    <w:rsid w:val="002058D9"/>
    <w:rsid w:val="00205C8B"/>
    <w:rsid w:val="00206120"/>
    <w:rsid w:val="0020689D"/>
    <w:rsid w:val="00207C21"/>
    <w:rsid w:val="002117EA"/>
    <w:rsid w:val="00212024"/>
    <w:rsid w:val="002123FC"/>
    <w:rsid w:val="002138FD"/>
    <w:rsid w:val="00215274"/>
    <w:rsid w:val="00215E19"/>
    <w:rsid w:val="00216553"/>
    <w:rsid w:val="00221285"/>
    <w:rsid w:val="002214ED"/>
    <w:rsid w:val="00222254"/>
    <w:rsid w:val="00223654"/>
    <w:rsid w:val="00225BE2"/>
    <w:rsid w:val="0023004F"/>
    <w:rsid w:val="00231190"/>
    <w:rsid w:val="002326D4"/>
    <w:rsid w:val="00232CA7"/>
    <w:rsid w:val="00234D26"/>
    <w:rsid w:val="0023657E"/>
    <w:rsid w:val="00237AD0"/>
    <w:rsid w:val="00244EDE"/>
    <w:rsid w:val="00247816"/>
    <w:rsid w:val="00250BE5"/>
    <w:rsid w:val="002511FC"/>
    <w:rsid w:val="002515DA"/>
    <w:rsid w:val="002533E7"/>
    <w:rsid w:val="00256A96"/>
    <w:rsid w:val="002577D2"/>
    <w:rsid w:val="002619F9"/>
    <w:rsid w:val="00261CF8"/>
    <w:rsid w:val="002624A5"/>
    <w:rsid w:val="00263029"/>
    <w:rsid w:val="0026339A"/>
    <w:rsid w:val="00263556"/>
    <w:rsid w:val="00264BC8"/>
    <w:rsid w:val="002704DD"/>
    <w:rsid w:val="00271090"/>
    <w:rsid w:val="002735A4"/>
    <w:rsid w:val="0027371A"/>
    <w:rsid w:val="00273FF4"/>
    <w:rsid w:val="00276762"/>
    <w:rsid w:val="00276EF5"/>
    <w:rsid w:val="0027766A"/>
    <w:rsid w:val="0028070E"/>
    <w:rsid w:val="00281D47"/>
    <w:rsid w:val="00282632"/>
    <w:rsid w:val="00282A2D"/>
    <w:rsid w:val="00283900"/>
    <w:rsid w:val="002875D5"/>
    <w:rsid w:val="00291EFC"/>
    <w:rsid w:val="00294309"/>
    <w:rsid w:val="00297111"/>
    <w:rsid w:val="002A1585"/>
    <w:rsid w:val="002A1F12"/>
    <w:rsid w:val="002A1F8B"/>
    <w:rsid w:val="002A34D7"/>
    <w:rsid w:val="002A63D9"/>
    <w:rsid w:val="002B4C78"/>
    <w:rsid w:val="002B5C83"/>
    <w:rsid w:val="002B702E"/>
    <w:rsid w:val="002C07E4"/>
    <w:rsid w:val="002C1332"/>
    <w:rsid w:val="002C23B3"/>
    <w:rsid w:val="002C2528"/>
    <w:rsid w:val="002C2702"/>
    <w:rsid w:val="002C47E0"/>
    <w:rsid w:val="002C57F3"/>
    <w:rsid w:val="002C6A53"/>
    <w:rsid w:val="002C74F3"/>
    <w:rsid w:val="002C75C5"/>
    <w:rsid w:val="002D024F"/>
    <w:rsid w:val="002D4817"/>
    <w:rsid w:val="002D4FDF"/>
    <w:rsid w:val="002D53C6"/>
    <w:rsid w:val="002D5B30"/>
    <w:rsid w:val="002D664D"/>
    <w:rsid w:val="002D6955"/>
    <w:rsid w:val="002D6BC5"/>
    <w:rsid w:val="002D79B9"/>
    <w:rsid w:val="002D7BF1"/>
    <w:rsid w:val="002E0F4D"/>
    <w:rsid w:val="002E2F58"/>
    <w:rsid w:val="002E3212"/>
    <w:rsid w:val="002F22E5"/>
    <w:rsid w:val="002F3510"/>
    <w:rsid w:val="002F6601"/>
    <w:rsid w:val="002F75FC"/>
    <w:rsid w:val="002F770A"/>
    <w:rsid w:val="002F7D2A"/>
    <w:rsid w:val="003007EA"/>
    <w:rsid w:val="00302262"/>
    <w:rsid w:val="003024FA"/>
    <w:rsid w:val="003025EF"/>
    <w:rsid w:val="003029E9"/>
    <w:rsid w:val="00302E64"/>
    <w:rsid w:val="0030331E"/>
    <w:rsid w:val="00304200"/>
    <w:rsid w:val="0030508A"/>
    <w:rsid w:val="00305F4B"/>
    <w:rsid w:val="00307A1C"/>
    <w:rsid w:val="00307DA5"/>
    <w:rsid w:val="00312E2C"/>
    <w:rsid w:val="003136F4"/>
    <w:rsid w:val="00313955"/>
    <w:rsid w:val="00315975"/>
    <w:rsid w:val="003160A3"/>
    <w:rsid w:val="00316259"/>
    <w:rsid w:val="00317757"/>
    <w:rsid w:val="003219EC"/>
    <w:rsid w:val="00322271"/>
    <w:rsid w:val="0032253D"/>
    <w:rsid w:val="00323C5A"/>
    <w:rsid w:val="00324234"/>
    <w:rsid w:val="003242C2"/>
    <w:rsid w:val="00330B45"/>
    <w:rsid w:val="003312A1"/>
    <w:rsid w:val="00335E21"/>
    <w:rsid w:val="003400F3"/>
    <w:rsid w:val="00341F1C"/>
    <w:rsid w:val="00341F62"/>
    <w:rsid w:val="00342904"/>
    <w:rsid w:val="00343400"/>
    <w:rsid w:val="003441C1"/>
    <w:rsid w:val="003442AD"/>
    <w:rsid w:val="0034604E"/>
    <w:rsid w:val="00347027"/>
    <w:rsid w:val="00347DE9"/>
    <w:rsid w:val="00352673"/>
    <w:rsid w:val="0035374B"/>
    <w:rsid w:val="00362181"/>
    <w:rsid w:val="00362DDE"/>
    <w:rsid w:val="003641EF"/>
    <w:rsid w:val="0036421A"/>
    <w:rsid w:val="00364399"/>
    <w:rsid w:val="00365A16"/>
    <w:rsid w:val="0036690D"/>
    <w:rsid w:val="0036760C"/>
    <w:rsid w:val="003701EA"/>
    <w:rsid w:val="00372712"/>
    <w:rsid w:val="00373354"/>
    <w:rsid w:val="00374715"/>
    <w:rsid w:val="00374A64"/>
    <w:rsid w:val="00374F1D"/>
    <w:rsid w:val="00375452"/>
    <w:rsid w:val="0037597F"/>
    <w:rsid w:val="003774F7"/>
    <w:rsid w:val="003776A4"/>
    <w:rsid w:val="003779B1"/>
    <w:rsid w:val="00380739"/>
    <w:rsid w:val="00381068"/>
    <w:rsid w:val="0038224D"/>
    <w:rsid w:val="00382C2B"/>
    <w:rsid w:val="00382D87"/>
    <w:rsid w:val="00383DC7"/>
    <w:rsid w:val="003840D5"/>
    <w:rsid w:val="00384CD3"/>
    <w:rsid w:val="00384EB9"/>
    <w:rsid w:val="00387026"/>
    <w:rsid w:val="0039026C"/>
    <w:rsid w:val="00392BD8"/>
    <w:rsid w:val="00393C53"/>
    <w:rsid w:val="0039427E"/>
    <w:rsid w:val="003943B9"/>
    <w:rsid w:val="0039632D"/>
    <w:rsid w:val="003A1405"/>
    <w:rsid w:val="003A1494"/>
    <w:rsid w:val="003A495D"/>
    <w:rsid w:val="003A5B9F"/>
    <w:rsid w:val="003B0A1C"/>
    <w:rsid w:val="003B15FF"/>
    <w:rsid w:val="003B21F2"/>
    <w:rsid w:val="003B428A"/>
    <w:rsid w:val="003B55AC"/>
    <w:rsid w:val="003B6DD8"/>
    <w:rsid w:val="003B7592"/>
    <w:rsid w:val="003C12DB"/>
    <w:rsid w:val="003C12F3"/>
    <w:rsid w:val="003C1B72"/>
    <w:rsid w:val="003C2CDB"/>
    <w:rsid w:val="003C5BBE"/>
    <w:rsid w:val="003C61AA"/>
    <w:rsid w:val="003C6B4F"/>
    <w:rsid w:val="003D0901"/>
    <w:rsid w:val="003D2C17"/>
    <w:rsid w:val="003D4A07"/>
    <w:rsid w:val="003D724B"/>
    <w:rsid w:val="003E084D"/>
    <w:rsid w:val="003E16F5"/>
    <w:rsid w:val="003E38C9"/>
    <w:rsid w:val="003E3C35"/>
    <w:rsid w:val="003E4376"/>
    <w:rsid w:val="003E498A"/>
    <w:rsid w:val="003E62AC"/>
    <w:rsid w:val="003E7BF1"/>
    <w:rsid w:val="003F1339"/>
    <w:rsid w:val="003F17F4"/>
    <w:rsid w:val="003F3157"/>
    <w:rsid w:val="003F41C2"/>
    <w:rsid w:val="003F5FDD"/>
    <w:rsid w:val="003F658B"/>
    <w:rsid w:val="003F7DE0"/>
    <w:rsid w:val="00400325"/>
    <w:rsid w:val="0040214B"/>
    <w:rsid w:val="0040396C"/>
    <w:rsid w:val="0040448F"/>
    <w:rsid w:val="00406F1B"/>
    <w:rsid w:val="00407115"/>
    <w:rsid w:val="004111D7"/>
    <w:rsid w:val="0041142B"/>
    <w:rsid w:val="004114C7"/>
    <w:rsid w:val="004127B6"/>
    <w:rsid w:val="004142B6"/>
    <w:rsid w:val="004144A3"/>
    <w:rsid w:val="004145A3"/>
    <w:rsid w:val="004149FD"/>
    <w:rsid w:val="0041765F"/>
    <w:rsid w:val="00417EDF"/>
    <w:rsid w:val="0042079A"/>
    <w:rsid w:val="00420CB0"/>
    <w:rsid w:val="00421E8C"/>
    <w:rsid w:val="004243E0"/>
    <w:rsid w:val="00424BC0"/>
    <w:rsid w:val="00425110"/>
    <w:rsid w:val="00427D46"/>
    <w:rsid w:val="0043425B"/>
    <w:rsid w:val="0043459A"/>
    <w:rsid w:val="00434AAA"/>
    <w:rsid w:val="004356EE"/>
    <w:rsid w:val="00441966"/>
    <w:rsid w:val="0044286C"/>
    <w:rsid w:val="0044385C"/>
    <w:rsid w:val="00447B92"/>
    <w:rsid w:val="004500BB"/>
    <w:rsid w:val="004510B8"/>
    <w:rsid w:val="004523D4"/>
    <w:rsid w:val="00452702"/>
    <w:rsid w:val="004528F3"/>
    <w:rsid w:val="00452E36"/>
    <w:rsid w:val="00453043"/>
    <w:rsid w:val="0045349A"/>
    <w:rsid w:val="00455C9F"/>
    <w:rsid w:val="004564C0"/>
    <w:rsid w:val="00457F94"/>
    <w:rsid w:val="00460AC0"/>
    <w:rsid w:val="004623CC"/>
    <w:rsid w:val="00462DA9"/>
    <w:rsid w:val="00464C76"/>
    <w:rsid w:val="004655A9"/>
    <w:rsid w:val="00466E42"/>
    <w:rsid w:val="004670E4"/>
    <w:rsid w:val="00467DF5"/>
    <w:rsid w:val="00467E3C"/>
    <w:rsid w:val="00472437"/>
    <w:rsid w:val="0047271B"/>
    <w:rsid w:val="00473C54"/>
    <w:rsid w:val="00474ADB"/>
    <w:rsid w:val="00474E87"/>
    <w:rsid w:val="00484070"/>
    <w:rsid w:val="004872E8"/>
    <w:rsid w:val="00490471"/>
    <w:rsid w:val="00493812"/>
    <w:rsid w:val="004942AB"/>
    <w:rsid w:val="0049560C"/>
    <w:rsid w:val="00496CA8"/>
    <w:rsid w:val="004971EB"/>
    <w:rsid w:val="004A0294"/>
    <w:rsid w:val="004A2272"/>
    <w:rsid w:val="004A3A84"/>
    <w:rsid w:val="004A3B32"/>
    <w:rsid w:val="004A54DD"/>
    <w:rsid w:val="004A6727"/>
    <w:rsid w:val="004A6D6F"/>
    <w:rsid w:val="004B2730"/>
    <w:rsid w:val="004B498A"/>
    <w:rsid w:val="004B4CBA"/>
    <w:rsid w:val="004B6503"/>
    <w:rsid w:val="004B69D6"/>
    <w:rsid w:val="004C046E"/>
    <w:rsid w:val="004C0929"/>
    <w:rsid w:val="004C1EB1"/>
    <w:rsid w:val="004C25C2"/>
    <w:rsid w:val="004C2E17"/>
    <w:rsid w:val="004C6420"/>
    <w:rsid w:val="004C745D"/>
    <w:rsid w:val="004C7C2D"/>
    <w:rsid w:val="004D1E85"/>
    <w:rsid w:val="004D4B6D"/>
    <w:rsid w:val="004D5FF6"/>
    <w:rsid w:val="004D6554"/>
    <w:rsid w:val="004E56CE"/>
    <w:rsid w:val="004E675C"/>
    <w:rsid w:val="004F02D7"/>
    <w:rsid w:val="004F1788"/>
    <w:rsid w:val="004F181D"/>
    <w:rsid w:val="004F1A0F"/>
    <w:rsid w:val="004F23C3"/>
    <w:rsid w:val="004F2458"/>
    <w:rsid w:val="004F57A0"/>
    <w:rsid w:val="004F592F"/>
    <w:rsid w:val="004F5D60"/>
    <w:rsid w:val="004F665D"/>
    <w:rsid w:val="00500BC1"/>
    <w:rsid w:val="00500F14"/>
    <w:rsid w:val="00504B13"/>
    <w:rsid w:val="00506947"/>
    <w:rsid w:val="00507D25"/>
    <w:rsid w:val="00512100"/>
    <w:rsid w:val="00512771"/>
    <w:rsid w:val="00512A0A"/>
    <w:rsid w:val="00512E36"/>
    <w:rsid w:val="005140E1"/>
    <w:rsid w:val="00515CBF"/>
    <w:rsid w:val="0051730A"/>
    <w:rsid w:val="00517B4A"/>
    <w:rsid w:val="005202D9"/>
    <w:rsid w:val="00521028"/>
    <w:rsid w:val="0052310A"/>
    <w:rsid w:val="00523565"/>
    <w:rsid w:val="005256E0"/>
    <w:rsid w:val="00527168"/>
    <w:rsid w:val="00530029"/>
    <w:rsid w:val="00531361"/>
    <w:rsid w:val="00532CB2"/>
    <w:rsid w:val="005339D0"/>
    <w:rsid w:val="00534203"/>
    <w:rsid w:val="0053714E"/>
    <w:rsid w:val="00541FF9"/>
    <w:rsid w:val="005429D0"/>
    <w:rsid w:val="0054478A"/>
    <w:rsid w:val="0054584F"/>
    <w:rsid w:val="00547A82"/>
    <w:rsid w:val="00550F42"/>
    <w:rsid w:val="00551113"/>
    <w:rsid w:val="0055184F"/>
    <w:rsid w:val="00552E65"/>
    <w:rsid w:val="00553DC0"/>
    <w:rsid w:val="00555EF1"/>
    <w:rsid w:val="0055722B"/>
    <w:rsid w:val="005575D2"/>
    <w:rsid w:val="0056163E"/>
    <w:rsid w:val="0056217B"/>
    <w:rsid w:val="00562FFD"/>
    <w:rsid w:val="00563DCB"/>
    <w:rsid w:val="00565331"/>
    <w:rsid w:val="0057069C"/>
    <w:rsid w:val="0057109B"/>
    <w:rsid w:val="00571A47"/>
    <w:rsid w:val="00572854"/>
    <w:rsid w:val="00572EB2"/>
    <w:rsid w:val="005741F4"/>
    <w:rsid w:val="00574943"/>
    <w:rsid w:val="00574FBD"/>
    <w:rsid w:val="00575ACC"/>
    <w:rsid w:val="005763D7"/>
    <w:rsid w:val="00576ED2"/>
    <w:rsid w:val="0058687C"/>
    <w:rsid w:val="00586A0F"/>
    <w:rsid w:val="005878F6"/>
    <w:rsid w:val="0059126C"/>
    <w:rsid w:val="005926D4"/>
    <w:rsid w:val="0059371E"/>
    <w:rsid w:val="005950EB"/>
    <w:rsid w:val="00595FF7"/>
    <w:rsid w:val="0059611D"/>
    <w:rsid w:val="00596C50"/>
    <w:rsid w:val="00596E02"/>
    <w:rsid w:val="005A2707"/>
    <w:rsid w:val="005A4D78"/>
    <w:rsid w:val="005A5D58"/>
    <w:rsid w:val="005A626F"/>
    <w:rsid w:val="005B363F"/>
    <w:rsid w:val="005B3979"/>
    <w:rsid w:val="005B4038"/>
    <w:rsid w:val="005B4907"/>
    <w:rsid w:val="005B5E0E"/>
    <w:rsid w:val="005C04CB"/>
    <w:rsid w:val="005C0B4B"/>
    <w:rsid w:val="005C1159"/>
    <w:rsid w:val="005C4308"/>
    <w:rsid w:val="005C50E0"/>
    <w:rsid w:val="005C60E7"/>
    <w:rsid w:val="005C6809"/>
    <w:rsid w:val="005C73BC"/>
    <w:rsid w:val="005D1EE8"/>
    <w:rsid w:val="005D2788"/>
    <w:rsid w:val="005D2A9E"/>
    <w:rsid w:val="005D2F7C"/>
    <w:rsid w:val="005E0E4F"/>
    <w:rsid w:val="005E129A"/>
    <w:rsid w:val="005E12B5"/>
    <w:rsid w:val="005E261A"/>
    <w:rsid w:val="005E2653"/>
    <w:rsid w:val="005E4AAF"/>
    <w:rsid w:val="005E50A0"/>
    <w:rsid w:val="005E50ED"/>
    <w:rsid w:val="005E54A7"/>
    <w:rsid w:val="005E6955"/>
    <w:rsid w:val="005E7868"/>
    <w:rsid w:val="005F1374"/>
    <w:rsid w:val="005F5041"/>
    <w:rsid w:val="005F5B04"/>
    <w:rsid w:val="005F63F6"/>
    <w:rsid w:val="005F7A71"/>
    <w:rsid w:val="006010D7"/>
    <w:rsid w:val="0060185C"/>
    <w:rsid w:val="00601EE8"/>
    <w:rsid w:val="006021A4"/>
    <w:rsid w:val="006024E2"/>
    <w:rsid w:val="006046C9"/>
    <w:rsid w:val="006049C3"/>
    <w:rsid w:val="00611DEF"/>
    <w:rsid w:val="00611E46"/>
    <w:rsid w:val="00612164"/>
    <w:rsid w:val="006158B2"/>
    <w:rsid w:val="00620F40"/>
    <w:rsid w:val="0062129F"/>
    <w:rsid w:val="006214AB"/>
    <w:rsid w:val="006220BD"/>
    <w:rsid w:val="00624F1D"/>
    <w:rsid w:val="006251FE"/>
    <w:rsid w:val="0062547F"/>
    <w:rsid w:val="006275D0"/>
    <w:rsid w:val="006314AD"/>
    <w:rsid w:val="006342D0"/>
    <w:rsid w:val="0063499B"/>
    <w:rsid w:val="00635E4D"/>
    <w:rsid w:val="00636CE0"/>
    <w:rsid w:val="00637381"/>
    <w:rsid w:val="00640F2B"/>
    <w:rsid w:val="0064384D"/>
    <w:rsid w:val="0064423F"/>
    <w:rsid w:val="00647F1E"/>
    <w:rsid w:val="00650FB6"/>
    <w:rsid w:val="006511D5"/>
    <w:rsid w:val="00651A10"/>
    <w:rsid w:val="00652E9E"/>
    <w:rsid w:val="006552D6"/>
    <w:rsid w:val="00655B1C"/>
    <w:rsid w:val="00656D90"/>
    <w:rsid w:val="0066225E"/>
    <w:rsid w:val="00662AE9"/>
    <w:rsid w:val="00663208"/>
    <w:rsid w:val="00664497"/>
    <w:rsid w:val="0066498D"/>
    <w:rsid w:val="0066512C"/>
    <w:rsid w:val="00665135"/>
    <w:rsid w:val="006663CE"/>
    <w:rsid w:val="00666E5C"/>
    <w:rsid w:val="00667D8C"/>
    <w:rsid w:val="00670BB1"/>
    <w:rsid w:val="00671898"/>
    <w:rsid w:val="00671E73"/>
    <w:rsid w:val="0067320F"/>
    <w:rsid w:val="00674566"/>
    <w:rsid w:val="00676BFA"/>
    <w:rsid w:val="00677823"/>
    <w:rsid w:val="00677E50"/>
    <w:rsid w:val="00680B26"/>
    <w:rsid w:val="0068276C"/>
    <w:rsid w:val="00682A3A"/>
    <w:rsid w:val="00683630"/>
    <w:rsid w:val="006839C0"/>
    <w:rsid w:val="006865D1"/>
    <w:rsid w:val="0068724F"/>
    <w:rsid w:val="00687780"/>
    <w:rsid w:val="006907C2"/>
    <w:rsid w:val="00690A73"/>
    <w:rsid w:val="00691156"/>
    <w:rsid w:val="00691B66"/>
    <w:rsid w:val="00692827"/>
    <w:rsid w:val="00692EB9"/>
    <w:rsid w:val="006930FA"/>
    <w:rsid w:val="0069314D"/>
    <w:rsid w:val="006932C8"/>
    <w:rsid w:val="0069455E"/>
    <w:rsid w:val="00694A44"/>
    <w:rsid w:val="00695F02"/>
    <w:rsid w:val="00695F4E"/>
    <w:rsid w:val="00696437"/>
    <w:rsid w:val="00697A8E"/>
    <w:rsid w:val="006A0752"/>
    <w:rsid w:val="006A0859"/>
    <w:rsid w:val="006A147B"/>
    <w:rsid w:val="006A1FFC"/>
    <w:rsid w:val="006A35CE"/>
    <w:rsid w:val="006A4616"/>
    <w:rsid w:val="006A51CF"/>
    <w:rsid w:val="006A56D2"/>
    <w:rsid w:val="006A5F79"/>
    <w:rsid w:val="006A6465"/>
    <w:rsid w:val="006B0BE6"/>
    <w:rsid w:val="006B318F"/>
    <w:rsid w:val="006B412C"/>
    <w:rsid w:val="006B414E"/>
    <w:rsid w:val="006B4207"/>
    <w:rsid w:val="006B43B0"/>
    <w:rsid w:val="006B4816"/>
    <w:rsid w:val="006B56E7"/>
    <w:rsid w:val="006B5B99"/>
    <w:rsid w:val="006B7B26"/>
    <w:rsid w:val="006B7B58"/>
    <w:rsid w:val="006C00A8"/>
    <w:rsid w:val="006C020E"/>
    <w:rsid w:val="006C07A9"/>
    <w:rsid w:val="006C16FE"/>
    <w:rsid w:val="006C1702"/>
    <w:rsid w:val="006C2A26"/>
    <w:rsid w:val="006C2D91"/>
    <w:rsid w:val="006C4817"/>
    <w:rsid w:val="006C4C62"/>
    <w:rsid w:val="006C7829"/>
    <w:rsid w:val="006D0264"/>
    <w:rsid w:val="006D131B"/>
    <w:rsid w:val="006D1F51"/>
    <w:rsid w:val="006D2DE2"/>
    <w:rsid w:val="006D2ED4"/>
    <w:rsid w:val="006D5677"/>
    <w:rsid w:val="006E0994"/>
    <w:rsid w:val="006E4AC0"/>
    <w:rsid w:val="006E503E"/>
    <w:rsid w:val="006E6BFE"/>
    <w:rsid w:val="006F1FEA"/>
    <w:rsid w:val="006F5A53"/>
    <w:rsid w:val="006F773E"/>
    <w:rsid w:val="006F7A98"/>
    <w:rsid w:val="006F7AA9"/>
    <w:rsid w:val="00701BC5"/>
    <w:rsid w:val="00701EA5"/>
    <w:rsid w:val="00701FF3"/>
    <w:rsid w:val="0070259C"/>
    <w:rsid w:val="00705900"/>
    <w:rsid w:val="007059E4"/>
    <w:rsid w:val="00706CB5"/>
    <w:rsid w:val="00707216"/>
    <w:rsid w:val="00707EBE"/>
    <w:rsid w:val="00710821"/>
    <w:rsid w:val="00711D41"/>
    <w:rsid w:val="00713E3B"/>
    <w:rsid w:val="0072117E"/>
    <w:rsid w:val="00721C51"/>
    <w:rsid w:val="007225FE"/>
    <w:rsid w:val="0072348B"/>
    <w:rsid w:val="00723A55"/>
    <w:rsid w:val="007259F5"/>
    <w:rsid w:val="007267F7"/>
    <w:rsid w:val="00730D1C"/>
    <w:rsid w:val="00730F64"/>
    <w:rsid w:val="007323E2"/>
    <w:rsid w:val="00737785"/>
    <w:rsid w:val="0074241A"/>
    <w:rsid w:val="007432A1"/>
    <w:rsid w:val="0074426B"/>
    <w:rsid w:val="00744C1B"/>
    <w:rsid w:val="007465A3"/>
    <w:rsid w:val="00746C64"/>
    <w:rsid w:val="00747312"/>
    <w:rsid w:val="00747A45"/>
    <w:rsid w:val="00750D00"/>
    <w:rsid w:val="00750DE5"/>
    <w:rsid w:val="007558F3"/>
    <w:rsid w:val="007575D4"/>
    <w:rsid w:val="00760457"/>
    <w:rsid w:val="00761764"/>
    <w:rsid w:val="00762B7B"/>
    <w:rsid w:val="00762EC5"/>
    <w:rsid w:val="00766ED7"/>
    <w:rsid w:val="007672CE"/>
    <w:rsid w:val="00770821"/>
    <w:rsid w:val="007708F7"/>
    <w:rsid w:val="00770A7C"/>
    <w:rsid w:val="0077440B"/>
    <w:rsid w:val="0077627C"/>
    <w:rsid w:val="00777522"/>
    <w:rsid w:val="0077798A"/>
    <w:rsid w:val="007817C9"/>
    <w:rsid w:val="0078229E"/>
    <w:rsid w:val="007827F1"/>
    <w:rsid w:val="00782C65"/>
    <w:rsid w:val="0078434D"/>
    <w:rsid w:val="00784B3B"/>
    <w:rsid w:val="00786627"/>
    <w:rsid w:val="007874C6"/>
    <w:rsid w:val="0078783A"/>
    <w:rsid w:val="00787982"/>
    <w:rsid w:val="00790EB3"/>
    <w:rsid w:val="00791577"/>
    <w:rsid w:val="007916A2"/>
    <w:rsid w:val="00791C22"/>
    <w:rsid w:val="00791F37"/>
    <w:rsid w:val="0079629D"/>
    <w:rsid w:val="007967E9"/>
    <w:rsid w:val="00796881"/>
    <w:rsid w:val="00797EE4"/>
    <w:rsid w:val="00797F31"/>
    <w:rsid w:val="007A0229"/>
    <w:rsid w:val="007A4DC9"/>
    <w:rsid w:val="007A55C9"/>
    <w:rsid w:val="007A5D8B"/>
    <w:rsid w:val="007A60CF"/>
    <w:rsid w:val="007B09D5"/>
    <w:rsid w:val="007B388F"/>
    <w:rsid w:val="007B4220"/>
    <w:rsid w:val="007B5591"/>
    <w:rsid w:val="007B56FE"/>
    <w:rsid w:val="007B5DB7"/>
    <w:rsid w:val="007B6621"/>
    <w:rsid w:val="007B7EDB"/>
    <w:rsid w:val="007C0570"/>
    <w:rsid w:val="007C0EBA"/>
    <w:rsid w:val="007C141B"/>
    <w:rsid w:val="007C1E2A"/>
    <w:rsid w:val="007C4458"/>
    <w:rsid w:val="007C4EF2"/>
    <w:rsid w:val="007C5223"/>
    <w:rsid w:val="007D2AA0"/>
    <w:rsid w:val="007D2BEC"/>
    <w:rsid w:val="007D43B1"/>
    <w:rsid w:val="007D59A0"/>
    <w:rsid w:val="007D63B8"/>
    <w:rsid w:val="007E2272"/>
    <w:rsid w:val="007E300C"/>
    <w:rsid w:val="007E409F"/>
    <w:rsid w:val="007E530A"/>
    <w:rsid w:val="007E5486"/>
    <w:rsid w:val="007E5B64"/>
    <w:rsid w:val="007E79E5"/>
    <w:rsid w:val="007F04C2"/>
    <w:rsid w:val="007F09EE"/>
    <w:rsid w:val="007F1E8C"/>
    <w:rsid w:val="007F1F8D"/>
    <w:rsid w:val="007F2B9B"/>
    <w:rsid w:val="007F3336"/>
    <w:rsid w:val="007F35F8"/>
    <w:rsid w:val="007F6532"/>
    <w:rsid w:val="007F7240"/>
    <w:rsid w:val="007F7271"/>
    <w:rsid w:val="007F79C1"/>
    <w:rsid w:val="007F79FA"/>
    <w:rsid w:val="00800053"/>
    <w:rsid w:val="00801FA5"/>
    <w:rsid w:val="00802822"/>
    <w:rsid w:val="00802945"/>
    <w:rsid w:val="008037A3"/>
    <w:rsid w:val="00804F32"/>
    <w:rsid w:val="00810742"/>
    <w:rsid w:val="00815A4F"/>
    <w:rsid w:val="00816F57"/>
    <w:rsid w:val="008175C3"/>
    <w:rsid w:val="0082195B"/>
    <w:rsid w:val="00821FFA"/>
    <w:rsid w:val="0082508F"/>
    <w:rsid w:val="00825F6F"/>
    <w:rsid w:val="0082775B"/>
    <w:rsid w:val="008309B7"/>
    <w:rsid w:val="00831265"/>
    <w:rsid w:val="00833C44"/>
    <w:rsid w:val="00835A7D"/>
    <w:rsid w:val="00836086"/>
    <w:rsid w:val="00836326"/>
    <w:rsid w:val="00836C1F"/>
    <w:rsid w:val="00836F5A"/>
    <w:rsid w:val="00840E47"/>
    <w:rsid w:val="0084253C"/>
    <w:rsid w:val="00842DEE"/>
    <w:rsid w:val="00845D83"/>
    <w:rsid w:val="008460CC"/>
    <w:rsid w:val="00846F83"/>
    <w:rsid w:val="008472A6"/>
    <w:rsid w:val="0085022E"/>
    <w:rsid w:val="008504C0"/>
    <w:rsid w:val="00851890"/>
    <w:rsid w:val="00851EFC"/>
    <w:rsid w:val="008538A3"/>
    <w:rsid w:val="00853D77"/>
    <w:rsid w:val="00855A2D"/>
    <w:rsid w:val="0086265E"/>
    <w:rsid w:val="00862A36"/>
    <w:rsid w:val="00867817"/>
    <w:rsid w:val="008703AE"/>
    <w:rsid w:val="008711F3"/>
    <w:rsid w:val="008715A5"/>
    <w:rsid w:val="00873627"/>
    <w:rsid w:val="00877EC9"/>
    <w:rsid w:val="00885426"/>
    <w:rsid w:val="008902E7"/>
    <w:rsid w:val="0089237A"/>
    <w:rsid w:val="00892DA2"/>
    <w:rsid w:val="00893377"/>
    <w:rsid w:val="0089416C"/>
    <w:rsid w:val="00894E20"/>
    <w:rsid w:val="008953BB"/>
    <w:rsid w:val="008954ED"/>
    <w:rsid w:val="008972E6"/>
    <w:rsid w:val="008974D8"/>
    <w:rsid w:val="008A3943"/>
    <w:rsid w:val="008A6CCF"/>
    <w:rsid w:val="008A70F9"/>
    <w:rsid w:val="008A7A19"/>
    <w:rsid w:val="008A7C00"/>
    <w:rsid w:val="008B1923"/>
    <w:rsid w:val="008B327E"/>
    <w:rsid w:val="008B5256"/>
    <w:rsid w:val="008B78FB"/>
    <w:rsid w:val="008C17DC"/>
    <w:rsid w:val="008C30C4"/>
    <w:rsid w:val="008C4722"/>
    <w:rsid w:val="008C4911"/>
    <w:rsid w:val="008C7307"/>
    <w:rsid w:val="008C735E"/>
    <w:rsid w:val="008C7DF6"/>
    <w:rsid w:val="008D18A7"/>
    <w:rsid w:val="008D293A"/>
    <w:rsid w:val="008D3049"/>
    <w:rsid w:val="008D30D3"/>
    <w:rsid w:val="008D3490"/>
    <w:rsid w:val="008D3BEC"/>
    <w:rsid w:val="008D6E26"/>
    <w:rsid w:val="008D7749"/>
    <w:rsid w:val="008D7988"/>
    <w:rsid w:val="008E099E"/>
    <w:rsid w:val="008E5F91"/>
    <w:rsid w:val="008F1641"/>
    <w:rsid w:val="008F1786"/>
    <w:rsid w:val="008F1BDB"/>
    <w:rsid w:val="008F2E53"/>
    <w:rsid w:val="008F3AFE"/>
    <w:rsid w:val="008F42D5"/>
    <w:rsid w:val="008F5002"/>
    <w:rsid w:val="008F5E81"/>
    <w:rsid w:val="008F768B"/>
    <w:rsid w:val="00900CA7"/>
    <w:rsid w:val="00900EBC"/>
    <w:rsid w:val="009037E1"/>
    <w:rsid w:val="00904168"/>
    <w:rsid w:val="00905F87"/>
    <w:rsid w:val="00907CA5"/>
    <w:rsid w:val="0091032E"/>
    <w:rsid w:val="009113CC"/>
    <w:rsid w:val="00911955"/>
    <w:rsid w:val="00914C46"/>
    <w:rsid w:val="00914D68"/>
    <w:rsid w:val="00914FD3"/>
    <w:rsid w:val="00915EE8"/>
    <w:rsid w:val="00916F14"/>
    <w:rsid w:val="00917D8C"/>
    <w:rsid w:val="00920A29"/>
    <w:rsid w:val="00922F20"/>
    <w:rsid w:val="0092301E"/>
    <w:rsid w:val="00924C3F"/>
    <w:rsid w:val="00924E9B"/>
    <w:rsid w:val="00926AD3"/>
    <w:rsid w:val="00930041"/>
    <w:rsid w:val="00930FE7"/>
    <w:rsid w:val="00931BA3"/>
    <w:rsid w:val="009327CE"/>
    <w:rsid w:val="00934EDF"/>
    <w:rsid w:val="00935B5D"/>
    <w:rsid w:val="00936015"/>
    <w:rsid w:val="0093737F"/>
    <w:rsid w:val="00940017"/>
    <w:rsid w:val="00941F4B"/>
    <w:rsid w:val="00941FCE"/>
    <w:rsid w:val="00942029"/>
    <w:rsid w:val="00944FE7"/>
    <w:rsid w:val="009451CD"/>
    <w:rsid w:val="00946476"/>
    <w:rsid w:val="00946B04"/>
    <w:rsid w:val="00946CC2"/>
    <w:rsid w:val="00947F3E"/>
    <w:rsid w:val="009510ED"/>
    <w:rsid w:val="00952112"/>
    <w:rsid w:val="0095260A"/>
    <w:rsid w:val="00952F71"/>
    <w:rsid w:val="009534D8"/>
    <w:rsid w:val="009535F6"/>
    <w:rsid w:val="00953A9D"/>
    <w:rsid w:val="009547EF"/>
    <w:rsid w:val="00954E05"/>
    <w:rsid w:val="00955A0D"/>
    <w:rsid w:val="00956773"/>
    <w:rsid w:val="00957333"/>
    <w:rsid w:val="00957838"/>
    <w:rsid w:val="00960C5A"/>
    <w:rsid w:val="00961668"/>
    <w:rsid w:val="00962CF5"/>
    <w:rsid w:val="00964803"/>
    <w:rsid w:val="00966033"/>
    <w:rsid w:val="00966F52"/>
    <w:rsid w:val="00966FB2"/>
    <w:rsid w:val="00972514"/>
    <w:rsid w:val="00973361"/>
    <w:rsid w:val="00973846"/>
    <w:rsid w:val="009739C6"/>
    <w:rsid w:val="009784EF"/>
    <w:rsid w:val="00980EC5"/>
    <w:rsid w:val="00981B69"/>
    <w:rsid w:val="00981EDA"/>
    <w:rsid w:val="00982088"/>
    <w:rsid w:val="00982232"/>
    <w:rsid w:val="00982748"/>
    <w:rsid w:val="00982BEE"/>
    <w:rsid w:val="009838EE"/>
    <w:rsid w:val="00984960"/>
    <w:rsid w:val="009852DC"/>
    <w:rsid w:val="00990EFE"/>
    <w:rsid w:val="00993078"/>
    <w:rsid w:val="0099546C"/>
    <w:rsid w:val="00995654"/>
    <w:rsid w:val="009969A8"/>
    <w:rsid w:val="009A0D35"/>
    <w:rsid w:val="009A1409"/>
    <w:rsid w:val="009A297E"/>
    <w:rsid w:val="009A2B1A"/>
    <w:rsid w:val="009A30E3"/>
    <w:rsid w:val="009A3122"/>
    <w:rsid w:val="009A362A"/>
    <w:rsid w:val="009A4645"/>
    <w:rsid w:val="009B154E"/>
    <w:rsid w:val="009B1FFA"/>
    <w:rsid w:val="009B268C"/>
    <w:rsid w:val="009B3621"/>
    <w:rsid w:val="009B3E08"/>
    <w:rsid w:val="009B42ED"/>
    <w:rsid w:val="009B4B37"/>
    <w:rsid w:val="009B5A75"/>
    <w:rsid w:val="009B613A"/>
    <w:rsid w:val="009B7244"/>
    <w:rsid w:val="009B7875"/>
    <w:rsid w:val="009C0162"/>
    <w:rsid w:val="009C0E39"/>
    <w:rsid w:val="009C343B"/>
    <w:rsid w:val="009C5D42"/>
    <w:rsid w:val="009C6B8A"/>
    <w:rsid w:val="009C7BC4"/>
    <w:rsid w:val="009D10B9"/>
    <w:rsid w:val="009D1432"/>
    <w:rsid w:val="009D3A23"/>
    <w:rsid w:val="009D3DCB"/>
    <w:rsid w:val="009D4983"/>
    <w:rsid w:val="009D4B13"/>
    <w:rsid w:val="009D60A1"/>
    <w:rsid w:val="009D7CB2"/>
    <w:rsid w:val="009E25C4"/>
    <w:rsid w:val="009E40FD"/>
    <w:rsid w:val="009E50A0"/>
    <w:rsid w:val="009E5DE5"/>
    <w:rsid w:val="009E645A"/>
    <w:rsid w:val="009E6C26"/>
    <w:rsid w:val="009E6FBD"/>
    <w:rsid w:val="009F0769"/>
    <w:rsid w:val="009F264B"/>
    <w:rsid w:val="009F7A0B"/>
    <w:rsid w:val="009F7D43"/>
    <w:rsid w:val="00A0167A"/>
    <w:rsid w:val="00A01E05"/>
    <w:rsid w:val="00A02AF4"/>
    <w:rsid w:val="00A05E1C"/>
    <w:rsid w:val="00A0694C"/>
    <w:rsid w:val="00A06FC8"/>
    <w:rsid w:val="00A0768C"/>
    <w:rsid w:val="00A1280E"/>
    <w:rsid w:val="00A1313C"/>
    <w:rsid w:val="00A13515"/>
    <w:rsid w:val="00A16841"/>
    <w:rsid w:val="00A209A0"/>
    <w:rsid w:val="00A2113A"/>
    <w:rsid w:val="00A21D88"/>
    <w:rsid w:val="00A2288C"/>
    <w:rsid w:val="00A251FC"/>
    <w:rsid w:val="00A3152A"/>
    <w:rsid w:val="00A317E6"/>
    <w:rsid w:val="00A31C43"/>
    <w:rsid w:val="00A35B5E"/>
    <w:rsid w:val="00A42459"/>
    <w:rsid w:val="00A43217"/>
    <w:rsid w:val="00A45AC8"/>
    <w:rsid w:val="00A46017"/>
    <w:rsid w:val="00A47198"/>
    <w:rsid w:val="00A47226"/>
    <w:rsid w:val="00A47B69"/>
    <w:rsid w:val="00A503B9"/>
    <w:rsid w:val="00A50DDA"/>
    <w:rsid w:val="00A53851"/>
    <w:rsid w:val="00A53C1F"/>
    <w:rsid w:val="00A54152"/>
    <w:rsid w:val="00A60085"/>
    <w:rsid w:val="00A61704"/>
    <w:rsid w:val="00A63EDE"/>
    <w:rsid w:val="00A678BA"/>
    <w:rsid w:val="00A679A2"/>
    <w:rsid w:val="00A72706"/>
    <w:rsid w:val="00A73E13"/>
    <w:rsid w:val="00A74EA3"/>
    <w:rsid w:val="00A761BB"/>
    <w:rsid w:val="00A76E11"/>
    <w:rsid w:val="00A81577"/>
    <w:rsid w:val="00A84244"/>
    <w:rsid w:val="00A84AE2"/>
    <w:rsid w:val="00A86B2C"/>
    <w:rsid w:val="00A86DD3"/>
    <w:rsid w:val="00A86DF0"/>
    <w:rsid w:val="00A8728D"/>
    <w:rsid w:val="00A911C3"/>
    <w:rsid w:val="00A94A27"/>
    <w:rsid w:val="00A94ADE"/>
    <w:rsid w:val="00A94E2D"/>
    <w:rsid w:val="00A95FE0"/>
    <w:rsid w:val="00A96483"/>
    <w:rsid w:val="00A964EF"/>
    <w:rsid w:val="00A96572"/>
    <w:rsid w:val="00A96CA7"/>
    <w:rsid w:val="00AA2E18"/>
    <w:rsid w:val="00AA4B8C"/>
    <w:rsid w:val="00AA4FB2"/>
    <w:rsid w:val="00AB10D0"/>
    <w:rsid w:val="00AB1606"/>
    <w:rsid w:val="00AB1A6F"/>
    <w:rsid w:val="00AB1B75"/>
    <w:rsid w:val="00AB210D"/>
    <w:rsid w:val="00AB2AAC"/>
    <w:rsid w:val="00AB2AF4"/>
    <w:rsid w:val="00AB416C"/>
    <w:rsid w:val="00AB54A5"/>
    <w:rsid w:val="00AC1730"/>
    <w:rsid w:val="00AC1EC1"/>
    <w:rsid w:val="00AC237D"/>
    <w:rsid w:val="00AC3D51"/>
    <w:rsid w:val="00AC47FB"/>
    <w:rsid w:val="00AC4A31"/>
    <w:rsid w:val="00AD095D"/>
    <w:rsid w:val="00AD1A2E"/>
    <w:rsid w:val="00AD283C"/>
    <w:rsid w:val="00AD3BF1"/>
    <w:rsid w:val="00AD4E53"/>
    <w:rsid w:val="00AD578B"/>
    <w:rsid w:val="00AD6033"/>
    <w:rsid w:val="00AD695B"/>
    <w:rsid w:val="00AE01DF"/>
    <w:rsid w:val="00AE1DFD"/>
    <w:rsid w:val="00AE3EFB"/>
    <w:rsid w:val="00AE6AC0"/>
    <w:rsid w:val="00AE7682"/>
    <w:rsid w:val="00AE7CC4"/>
    <w:rsid w:val="00AE7D0F"/>
    <w:rsid w:val="00AF1B93"/>
    <w:rsid w:val="00AF2B2B"/>
    <w:rsid w:val="00AF2CF1"/>
    <w:rsid w:val="00AF4135"/>
    <w:rsid w:val="00AF6C26"/>
    <w:rsid w:val="00B000D1"/>
    <w:rsid w:val="00B01962"/>
    <w:rsid w:val="00B0351D"/>
    <w:rsid w:val="00B03BE7"/>
    <w:rsid w:val="00B05AF0"/>
    <w:rsid w:val="00B10662"/>
    <w:rsid w:val="00B10993"/>
    <w:rsid w:val="00B12B59"/>
    <w:rsid w:val="00B12C39"/>
    <w:rsid w:val="00B130AE"/>
    <w:rsid w:val="00B13A91"/>
    <w:rsid w:val="00B147B5"/>
    <w:rsid w:val="00B148E9"/>
    <w:rsid w:val="00B1498A"/>
    <w:rsid w:val="00B16C13"/>
    <w:rsid w:val="00B1713D"/>
    <w:rsid w:val="00B22444"/>
    <w:rsid w:val="00B22DA7"/>
    <w:rsid w:val="00B2332E"/>
    <w:rsid w:val="00B233D3"/>
    <w:rsid w:val="00B243E1"/>
    <w:rsid w:val="00B25547"/>
    <w:rsid w:val="00B26F98"/>
    <w:rsid w:val="00B27A2C"/>
    <w:rsid w:val="00B30094"/>
    <w:rsid w:val="00B37B57"/>
    <w:rsid w:val="00B405EE"/>
    <w:rsid w:val="00B41002"/>
    <w:rsid w:val="00B41A8F"/>
    <w:rsid w:val="00B4465C"/>
    <w:rsid w:val="00B45DDC"/>
    <w:rsid w:val="00B46699"/>
    <w:rsid w:val="00B4706C"/>
    <w:rsid w:val="00B47566"/>
    <w:rsid w:val="00B4784D"/>
    <w:rsid w:val="00B4C288"/>
    <w:rsid w:val="00B51950"/>
    <w:rsid w:val="00B524D1"/>
    <w:rsid w:val="00B524E5"/>
    <w:rsid w:val="00B52DDE"/>
    <w:rsid w:val="00B549EE"/>
    <w:rsid w:val="00B557D6"/>
    <w:rsid w:val="00B60B2A"/>
    <w:rsid w:val="00B61022"/>
    <w:rsid w:val="00B6115B"/>
    <w:rsid w:val="00B6143B"/>
    <w:rsid w:val="00B61F12"/>
    <w:rsid w:val="00B629E0"/>
    <w:rsid w:val="00B6452B"/>
    <w:rsid w:val="00B65F51"/>
    <w:rsid w:val="00B674D3"/>
    <w:rsid w:val="00B67C1C"/>
    <w:rsid w:val="00B70D88"/>
    <w:rsid w:val="00B70EF6"/>
    <w:rsid w:val="00B72A93"/>
    <w:rsid w:val="00B73E84"/>
    <w:rsid w:val="00B75D41"/>
    <w:rsid w:val="00B7664C"/>
    <w:rsid w:val="00B770F0"/>
    <w:rsid w:val="00B80845"/>
    <w:rsid w:val="00B81AB3"/>
    <w:rsid w:val="00B81E5D"/>
    <w:rsid w:val="00B82F5E"/>
    <w:rsid w:val="00B85E1E"/>
    <w:rsid w:val="00B8641B"/>
    <w:rsid w:val="00B865DA"/>
    <w:rsid w:val="00B86EBD"/>
    <w:rsid w:val="00B87192"/>
    <w:rsid w:val="00B902A8"/>
    <w:rsid w:val="00B910AC"/>
    <w:rsid w:val="00B93669"/>
    <w:rsid w:val="00B9374B"/>
    <w:rsid w:val="00B93BA2"/>
    <w:rsid w:val="00B94512"/>
    <w:rsid w:val="00B94C5F"/>
    <w:rsid w:val="00B958EF"/>
    <w:rsid w:val="00B9601E"/>
    <w:rsid w:val="00BA080E"/>
    <w:rsid w:val="00BA1402"/>
    <w:rsid w:val="00BA234A"/>
    <w:rsid w:val="00BA3AA6"/>
    <w:rsid w:val="00BA7397"/>
    <w:rsid w:val="00BB0522"/>
    <w:rsid w:val="00BB073E"/>
    <w:rsid w:val="00BB481D"/>
    <w:rsid w:val="00BB5A2A"/>
    <w:rsid w:val="00BB686A"/>
    <w:rsid w:val="00BC0282"/>
    <w:rsid w:val="00BC1161"/>
    <w:rsid w:val="00BC3ACD"/>
    <w:rsid w:val="00BC561C"/>
    <w:rsid w:val="00BC5F99"/>
    <w:rsid w:val="00BC6074"/>
    <w:rsid w:val="00BC6CC4"/>
    <w:rsid w:val="00BC70F8"/>
    <w:rsid w:val="00BD1208"/>
    <w:rsid w:val="00BD177C"/>
    <w:rsid w:val="00BD2A6F"/>
    <w:rsid w:val="00BD3C61"/>
    <w:rsid w:val="00BD3DD4"/>
    <w:rsid w:val="00BD637B"/>
    <w:rsid w:val="00BD722B"/>
    <w:rsid w:val="00BD7C91"/>
    <w:rsid w:val="00BE1C15"/>
    <w:rsid w:val="00BE27A0"/>
    <w:rsid w:val="00BE3EBD"/>
    <w:rsid w:val="00BE55E7"/>
    <w:rsid w:val="00BE5F99"/>
    <w:rsid w:val="00BE643F"/>
    <w:rsid w:val="00BE70E9"/>
    <w:rsid w:val="00BE7651"/>
    <w:rsid w:val="00BE77C6"/>
    <w:rsid w:val="00BE8336"/>
    <w:rsid w:val="00BF0AF9"/>
    <w:rsid w:val="00BF116F"/>
    <w:rsid w:val="00BF1B3E"/>
    <w:rsid w:val="00BF2D8D"/>
    <w:rsid w:val="00BF3008"/>
    <w:rsid w:val="00BF3495"/>
    <w:rsid w:val="00BF5905"/>
    <w:rsid w:val="00BF61C8"/>
    <w:rsid w:val="00BF6A3C"/>
    <w:rsid w:val="00C00608"/>
    <w:rsid w:val="00C02BBA"/>
    <w:rsid w:val="00C044A0"/>
    <w:rsid w:val="00C06213"/>
    <w:rsid w:val="00C07757"/>
    <w:rsid w:val="00C114A0"/>
    <w:rsid w:val="00C1492E"/>
    <w:rsid w:val="00C15AFB"/>
    <w:rsid w:val="00C16F10"/>
    <w:rsid w:val="00C17C09"/>
    <w:rsid w:val="00C2246F"/>
    <w:rsid w:val="00C22E75"/>
    <w:rsid w:val="00C2389A"/>
    <w:rsid w:val="00C243AC"/>
    <w:rsid w:val="00C24B04"/>
    <w:rsid w:val="00C27229"/>
    <w:rsid w:val="00C31693"/>
    <w:rsid w:val="00C32309"/>
    <w:rsid w:val="00C33AF5"/>
    <w:rsid w:val="00C3530B"/>
    <w:rsid w:val="00C358A7"/>
    <w:rsid w:val="00C37F8B"/>
    <w:rsid w:val="00C4258E"/>
    <w:rsid w:val="00C43492"/>
    <w:rsid w:val="00C43586"/>
    <w:rsid w:val="00C44588"/>
    <w:rsid w:val="00C44B7C"/>
    <w:rsid w:val="00C45F27"/>
    <w:rsid w:val="00C473DD"/>
    <w:rsid w:val="00C50132"/>
    <w:rsid w:val="00C51A9F"/>
    <w:rsid w:val="00C52A8B"/>
    <w:rsid w:val="00C53835"/>
    <w:rsid w:val="00C5517B"/>
    <w:rsid w:val="00C568C7"/>
    <w:rsid w:val="00C62620"/>
    <w:rsid w:val="00C62DA0"/>
    <w:rsid w:val="00C63761"/>
    <w:rsid w:val="00C65A9B"/>
    <w:rsid w:val="00C66BFB"/>
    <w:rsid w:val="00C67481"/>
    <w:rsid w:val="00C73194"/>
    <w:rsid w:val="00C75C80"/>
    <w:rsid w:val="00C76087"/>
    <w:rsid w:val="00C764A5"/>
    <w:rsid w:val="00C7727F"/>
    <w:rsid w:val="00C818D2"/>
    <w:rsid w:val="00C82779"/>
    <w:rsid w:val="00C82792"/>
    <w:rsid w:val="00C83230"/>
    <w:rsid w:val="00C83C1E"/>
    <w:rsid w:val="00C843EB"/>
    <w:rsid w:val="00C87D4F"/>
    <w:rsid w:val="00C92767"/>
    <w:rsid w:val="00C9283B"/>
    <w:rsid w:val="00C92F0D"/>
    <w:rsid w:val="00C937C0"/>
    <w:rsid w:val="00C944A2"/>
    <w:rsid w:val="00C94680"/>
    <w:rsid w:val="00C95C7B"/>
    <w:rsid w:val="00C96D64"/>
    <w:rsid w:val="00CA1F3D"/>
    <w:rsid w:val="00CA3658"/>
    <w:rsid w:val="00CA6C72"/>
    <w:rsid w:val="00CA6D3C"/>
    <w:rsid w:val="00CB0B9A"/>
    <w:rsid w:val="00CB2E1E"/>
    <w:rsid w:val="00CB44EE"/>
    <w:rsid w:val="00CB5D03"/>
    <w:rsid w:val="00CB7D03"/>
    <w:rsid w:val="00CC028B"/>
    <w:rsid w:val="00CC0BB2"/>
    <w:rsid w:val="00CC0BED"/>
    <w:rsid w:val="00CC190D"/>
    <w:rsid w:val="00CC212E"/>
    <w:rsid w:val="00CC27A3"/>
    <w:rsid w:val="00CC3E51"/>
    <w:rsid w:val="00CC4243"/>
    <w:rsid w:val="00CC563B"/>
    <w:rsid w:val="00CC5847"/>
    <w:rsid w:val="00CC778A"/>
    <w:rsid w:val="00CD075E"/>
    <w:rsid w:val="00CD0D31"/>
    <w:rsid w:val="00CD1596"/>
    <w:rsid w:val="00CD20D7"/>
    <w:rsid w:val="00CD26AB"/>
    <w:rsid w:val="00CD28D7"/>
    <w:rsid w:val="00CD2C02"/>
    <w:rsid w:val="00CD3815"/>
    <w:rsid w:val="00CD4D39"/>
    <w:rsid w:val="00CD5C24"/>
    <w:rsid w:val="00CE24A8"/>
    <w:rsid w:val="00CE26A5"/>
    <w:rsid w:val="00CE26D6"/>
    <w:rsid w:val="00CE29E0"/>
    <w:rsid w:val="00CE4572"/>
    <w:rsid w:val="00CE6AE3"/>
    <w:rsid w:val="00CE7205"/>
    <w:rsid w:val="00CF048B"/>
    <w:rsid w:val="00CF0686"/>
    <w:rsid w:val="00CF14BA"/>
    <w:rsid w:val="00CF1A6D"/>
    <w:rsid w:val="00CF2D8E"/>
    <w:rsid w:val="00CF366B"/>
    <w:rsid w:val="00CF55F2"/>
    <w:rsid w:val="00CF6F31"/>
    <w:rsid w:val="00CF76B6"/>
    <w:rsid w:val="00D014CC"/>
    <w:rsid w:val="00D02031"/>
    <w:rsid w:val="00D0238E"/>
    <w:rsid w:val="00D02703"/>
    <w:rsid w:val="00D0325A"/>
    <w:rsid w:val="00D03745"/>
    <w:rsid w:val="00D03AAE"/>
    <w:rsid w:val="00D049B5"/>
    <w:rsid w:val="00D0518E"/>
    <w:rsid w:val="00D10142"/>
    <w:rsid w:val="00D12CB6"/>
    <w:rsid w:val="00D14052"/>
    <w:rsid w:val="00D1447F"/>
    <w:rsid w:val="00D1453A"/>
    <w:rsid w:val="00D14F41"/>
    <w:rsid w:val="00D16C4B"/>
    <w:rsid w:val="00D20522"/>
    <w:rsid w:val="00D23015"/>
    <w:rsid w:val="00D23E1F"/>
    <w:rsid w:val="00D25A6A"/>
    <w:rsid w:val="00D26133"/>
    <w:rsid w:val="00D26300"/>
    <w:rsid w:val="00D26FC8"/>
    <w:rsid w:val="00D27D6F"/>
    <w:rsid w:val="00D27FD7"/>
    <w:rsid w:val="00D30E24"/>
    <w:rsid w:val="00D3219A"/>
    <w:rsid w:val="00D33E10"/>
    <w:rsid w:val="00D36214"/>
    <w:rsid w:val="00D3718B"/>
    <w:rsid w:val="00D376FE"/>
    <w:rsid w:val="00D413F7"/>
    <w:rsid w:val="00D42771"/>
    <w:rsid w:val="00D42FB9"/>
    <w:rsid w:val="00D43290"/>
    <w:rsid w:val="00D43F56"/>
    <w:rsid w:val="00D44217"/>
    <w:rsid w:val="00D453AB"/>
    <w:rsid w:val="00D46A48"/>
    <w:rsid w:val="00D50BAF"/>
    <w:rsid w:val="00D50BF6"/>
    <w:rsid w:val="00D5232E"/>
    <w:rsid w:val="00D55521"/>
    <w:rsid w:val="00D56772"/>
    <w:rsid w:val="00D56BC8"/>
    <w:rsid w:val="00D57954"/>
    <w:rsid w:val="00D604F7"/>
    <w:rsid w:val="00D608D2"/>
    <w:rsid w:val="00D609B0"/>
    <w:rsid w:val="00D60FA0"/>
    <w:rsid w:val="00D613BA"/>
    <w:rsid w:val="00D6261D"/>
    <w:rsid w:val="00D6405C"/>
    <w:rsid w:val="00D64ED8"/>
    <w:rsid w:val="00D65E61"/>
    <w:rsid w:val="00D6718B"/>
    <w:rsid w:val="00D7006F"/>
    <w:rsid w:val="00D736D5"/>
    <w:rsid w:val="00D75AE7"/>
    <w:rsid w:val="00D77166"/>
    <w:rsid w:val="00D80451"/>
    <w:rsid w:val="00D8087A"/>
    <w:rsid w:val="00D813DF"/>
    <w:rsid w:val="00D81D44"/>
    <w:rsid w:val="00D838F2"/>
    <w:rsid w:val="00D84E24"/>
    <w:rsid w:val="00D865E9"/>
    <w:rsid w:val="00D86AA3"/>
    <w:rsid w:val="00D90CAF"/>
    <w:rsid w:val="00D93742"/>
    <w:rsid w:val="00D950C0"/>
    <w:rsid w:val="00D95C9B"/>
    <w:rsid w:val="00D9609C"/>
    <w:rsid w:val="00D963E8"/>
    <w:rsid w:val="00D97582"/>
    <w:rsid w:val="00D97EDF"/>
    <w:rsid w:val="00DA601E"/>
    <w:rsid w:val="00DA71D0"/>
    <w:rsid w:val="00DACCF0"/>
    <w:rsid w:val="00DB0031"/>
    <w:rsid w:val="00DB2F4E"/>
    <w:rsid w:val="00DB55DC"/>
    <w:rsid w:val="00DC226B"/>
    <w:rsid w:val="00DC36F2"/>
    <w:rsid w:val="00DC44F7"/>
    <w:rsid w:val="00DC5147"/>
    <w:rsid w:val="00DC5FE2"/>
    <w:rsid w:val="00DC71F7"/>
    <w:rsid w:val="00DC7A56"/>
    <w:rsid w:val="00DD111F"/>
    <w:rsid w:val="00DD1A91"/>
    <w:rsid w:val="00DD2976"/>
    <w:rsid w:val="00DD48B5"/>
    <w:rsid w:val="00DD62C3"/>
    <w:rsid w:val="00DE07E9"/>
    <w:rsid w:val="00DE30C0"/>
    <w:rsid w:val="00DE3286"/>
    <w:rsid w:val="00DE37BE"/>
    <w:rsid w:val="00DE6E69"/>
    <w:rsid w:val="00DE6EA8"/>
    <w:rsid w:val="00DE7A4D"/>
    <w:rsid w:val="00DF00D5"/>
    <w:rsid w:val="00DF0EEE"/>
    <w:rsid w:val="00DF3C88"/>
    <w:rsid w:val="00DF483E"/>
    <w:rsid w:val="00DF4D23"/>
    <w:rsid w:val="00DF5E3B"/>
    <w:rsid w:val="00DF6BE5"/>
    <w:rsid w:val="00DF6D01"/>
    <w:rsid w:val="00DF7A66"/>
    <w:rsid w:val="00E01863"/>
    <w:rsid w:val="00E038D2"/>
    <w:rsid w:val="00E03F00"/>
    <w:rsid w:val="00E05D7D"/>
    <w:rsid w:val="00E07094"/>
    <w:rsid w:val="00E07332"/>
    <w:rsid w:val="00E07D41"/>
    <w:rsid w:val="00E10C3B"/>
    <w:rsid w:val="00E12175"/>
    <w:rsid w:val="00E12ADD"/>
    <w:rsid w:val="00E12E76"/>
    <w:rsid w:val="00E141C8"/>
    <w:rsid w:val="00E14E54"/>
    <w:rsid w:val="00E200B4"/>
    <w:rsid w:val="00E208E7"/>
    <w:rsid w:val="00E20A2C"/>
    <w:rsid w:val="00E2234A"/>
    <w:rsid w:val="00E223DC"/>
    <w:rsid w:val="00E26C99"/>
    <w:rsid w:val="00E27893"/>
    <w:rsid w:val="00E27F24"/>
    <w:rsid w:val="00E30BBF"/>
    <w:rsid w:val="00E31252"/>
    <w:rsid w:val="00E3361E"/>
    <w:rsid w:val="00E400D9"/>
    <w:rsid w:val="00E4101A"/>
    <w:rsid w:val="00E41284"/>
    <w:rsid w:val="00E4266D"/>
    <w:rsid w:val="00E42D74"/>
    <w:rsid w:val="00E43B91"/>
    <w:rsid w:val="00E460BF"/>
    <w:rsid w:val="00E471F6"/>
    <w:rsid w:val="00E53890"/>
    <w:rsid w:val="00E577A9"/>
    <w:rsid w:val="00E60AB6"/>
    <w:rsid w:val="00E62172"/>
    <w:rsid w:val="00E6305A"/>
    <w:rsid w:val="00E6381A"/>
    <w:rsid w:val="00E649E5"/>
    <w:rsid w:val="00E64DBA"/>
    <w:rsid w:val="00E64ED3"/>
    <w:rsid w:val="00E65FB4"/>
    <w:rsid w:val="00E67C54"/>
    <w:rsid w:val="00E73BF5"/>
    <w:rsid w:val="00E75A7A"/>
    <w:rsid w:val="00E75EEC"/>
    <w:rsid w:val="00E7601B"/>
    <w:rsid w:val="00E76A5C"/>
    <w:rsid w:val="00E80483"/>
    <w:rsid w:val="00E806CB"/>
    <w:rsid w:val="00E80BBE"/>
    <w:rsid w:val="00E8437B"/>
    <w:rsid w:val="00E84D01"/>
    <w:rsid w:val="00E86AC6"/>
    <w:rsid w:val="00E8798D"/>
    <w:rsid w:val="00E91ED0"/>
    <w:rsid w:val="00E92FFF"/>
    <w:rsid w:val="00E95441"/>
    <w:rsid w:val="00E963CF"/>
    <w:rsid w:val="00EA0C80"/>
    <w:rsid w:val="00EA12A1"/>
    <w:rsid w:val="00EA2167"/>
    <w:rsid w:val="00EA2835"/>
    <w:rsid w:val="00EA4DF8"/>
    <w:rsid w:val="00EA5656"/>
    <w:rsid w:val="00EA5F8A"/>
    <w:rsid w:val="00EA623B"/>
    <w:rsid w:val="00EA69A6"/>
    <w:rsid w:val="00EB48B0"/>
    <w:rsid w:val="00EB67ED"/>
    <w:rsid w:val="00EC1961"/>
    <w:rsid w:val="00EC52BC"/>
    <w:rsid w:val="00EC682C"/>
    <w:rsid w:val="00ED0A41"/>
    <w:rsid w:val="00ED0DF3"/>
    <w:rsid w:val="00ED1103"/>
    <w:rsid w:val="00ED19FB"/>
    <w:rsid w:val="00ED3DA9"/>
    <w:rsid w:val="00ED4471"/>
    <w:rsid w:val="00ED6E51"/>
    <w:rsid w:val="00EE2DEB"/>
    <w:rsid w:val="00EE33C5"/>
    <w:rsid w:val="00EE3B6F"/>
    <w:rsid w:val="00EE409D"/>
    <w:rsid w:val="00EE44D5"/>
    <w:rsid w:val="00EF16AD"/>
    <w:rsid w:val="00EF267F"/>
    <w:rsid w:val="00EF4E08"/>
    <w:rsid w:val="00F01CC3"/>
    <w:rsid w:val="00F02002"/>
    <w:rsid w:val="00F036E8"/>
    <w:rsid w:val="00F0466E"/>
    <w:rsid w:val="00F05272"/>
    <w:rsid w:val="00F0557D"/>
    <w:rsid w:val="00F11E03"/>
    <w:rsid w:val="00F13B87"/>
    <w:rsid w:val="00F15226"/>
    <w:rsid w:val="00F15C8E"/>
    <w:rsid w:val="00F167DE"/>
    <w:rsid w:val="00F16F60"/>
    <w:rsid w:val="00F17534"/>
    <w:rsid w:val="00F209E2"/>
    <w:rsid w:val="00F210A5"/>
    <w:rsid w:val="00F21382"/>
    <w:rsid w:val="00F22657"/>
    <w:rsid w:val="00F2317D"/>
    <w:rsid w:val="00F23732"/>
    <w:rsid w:val="00F24052"/>
    <w:rsid w:val="00F2556D"/>
    <w:rsid w:val="00F25D8A"/>
    <w:rsid w:val="00F2635A"/>
    <w:rsid w:val="00F30C22"/>
    <w:rsid w:val="00F3594C"/>
    <w:rsid w:val="00F379BD"/>
    <w:rsid w:val="00F40AB2"/>
    <w:rsid w:val="00F41B52"/>
    <w:rsid w:val="00F42B87"/>
    <w:rsid w:val="00F43E9F"/>
    <w:rsid w:val="00F46DB8"/>
    <w:rsid w:val="00F472CD"/>
    <w:rsid w:val="00F47B99"/>
    <w:rsid w:val="00F52B2C"/>
    <w:rsid w:val="00F52C0B"/>
    <w:rsid w:val="00F537B4"/>
    <w:rsid w:val="00F53DF1"/>
    <w:rsid w:val="00F54E8D"/>
    <w:rsid w:val="00F5587B"/>
    <w:rsid w:val="00F57814"/>
    <w:rsid w:val="00F63FB1"/>
    <w:rsid w:val="00F679EC"/>
    <w:rsid w:val="00F67CC3"/>
    <w:rsid w:val="00F6BCA4"/>
    <w:rsid w:val="00F707B8"/>
    <w:rsid w:val="00F70E45"/>
    <w:rsid w:val="00F737C2"/>
    <w:rsid w:val="00F75E04"/>
    <w:rsid w:val="00F7617A"/>
    <w:rsid w:val="00F763A4"/>
    <w:rsid w:val="00F76DEB"/>
    <w:rsid w:val="00F81C4D"/>
    <w:rsid w:val="00F82318"/>
    <w:rsid w:val="00F84986"/>
    <w:rsid w:val="00F85E4E"/>
    <w:rsid w:val="00F8638E"/>
    <w:rsid w:val="00F90AC2"/>
    <w:rsid w:val="00F929F1"/>
    <w:rsid w:val="00F93DB8"/>
    <w:rsid w:val="00F949AE"/>
    <w:rsid w:val="00F95949"/>
    <w:rsid w:val="00F95B48"/>
    <w:rsid w:val="00F96312"/>
    <w:rsid w:val="00F96431"/>
    <w:rsid w:val="00F97E09"/>
    <w:rsid w:val="00FA120A"/>
    <w:rsid w:val="00FA1F3F"/>
    <w:rsid w:val="00FA2317"/>
    <w:rsid w:val="00FA2335"/>
    <w:rsid w:val="00FA2C87"/>
    <w:rsid w:val="00FA2DD3"/>
    <w:rsid w:val="00FA385B"/>
    <w:rsid w:val="00FA4063"/>
    <w:rsid w:val="00FA4D5B"/>
    <w:rsid w:val="00FA6505"/>
    <w:rsid w:val="00FB211E"/>
    <w:rsid w:val="00FB418D"/>
    <w:rsid w:val="00FB4DB5"/>
    <w:rsid w:val="00FB62A0"/>
    <w:rsid w:val="00FB680D"/>
    <w:rsid w:val="00FB6A8C"/>
    <w:rsid w:val="00FC0960"/>
    <w:rsid w:val="00FC0AA8"/>
    <w:rsid w:val="00FC14C1"/>
    <w:rsid w:val="00FC189A"/>
    <w:rsid w:val="00FC1E89"/>
    <w:rsid w:val="00FC27B5"/>
    <w:rsid w:val="00FC71E0"/>
    <w:rsid w:val="00FD12AC"/>
    <w:rsid w:val="00FD15F5"/>
    <w:rsid w:val="00FD4335"/>
    <w:rsid w:val="00FD4E7C"/>
    <w:rsid w:val="00FD517C"/>
    <w:rsid w:val="00FD7DFF"/>
    <w:rsid w:val="00FE0678"/>
    <w:rsid w:val="00FE2694"/>
    <w:rsid w:val="00FE2725"/>
    <w:rsid w:val="00FE29E4"/>
    <w:rsid w:val="00FE2D7C"/>
    <w:rsid w:val="00FF0056"/>
    <w:rsid w:val="00FF09D9"/>
    <w:rsid w:val="00FF0A00"/>
    <w:rsid w:val="00FF5B1B"/>
    <w:rsid w:val="00FF7C77"/>
    <w:rsid w:val="00FF7D0B"/>
    <w:rsid w:val="010BFAFD"/>
    <w:rsid w:val="011ACF54"/>
    <w:rsid w:val="011DD06F"/>
    <w:rsid w:val="01207501"/>
    <w:rsid w:val="0120FC58"/>
    <w:rsid w:val="013A84A3"/>
    <w:rsid w:val="0162C081"/>
    <w:rsid w:val="0165A579"/>
    <w:rsid w:val="0173AFC7"/>
    <w:rsid w:val="0189373D"/>
    <w:rsid w:val="0196EDBD"/>
    <w:rsid w:val="01A4EFF7"/>
    <w:rsid w:val="01CDCF6E"/>
    <w:rsid w:val="01E410D1"/>
    <w:rsid w:val="01F03C43"/>
    <w:rsid w:val="01F2D1AB"/>
    <w:rsid w:val="021D39C5"/>
    <w:rsid w:val="0223C735"/>
    <w:rsid w:val="02279B0B"/>
    <w:rsid w:val="022C9C75"/>
    <w:rsid w:val="0242AF63"/>
    <w:rsid w:val="024E99A8"/>
    <w:rsid w:val="02639038"/>
    <w:rsid w:val="028C77F2"/>
    <w:rsid w:val="02A73E7E"/>
    <w:rsid w:val="02C9D373"/>
    <w:rsid w:val="02E35044"/>
    <w:rsid w:val="03250659"/>
    <w:rsid w:val="0338816F"/>
    <w:rsid w:val="0370D83C"/>
    <w:rsid w:val="03849103"/>
    <w:rsid w:val="0399AF60"/>
    <w:rsid w:val="039B1432"/>
    <w:rsid w:val="03ADA49E"/>
    <w:rsid w:val="03B9C969"/>
    <w:rsid w:val="03CA1327"/>
    <w:rsid w:val="03E3DA57"/>
    <w:rsid w:val="03F710A9"/>
    <w:rsid w:val="03F84AE1"/>
    <w:rsid w:val="03F959CE"/>
    <w:rsid w:val="044CB2EE"/>
    <w:rsid w:val="047108DC"/>
    <w:rsid w:val="048264FF"/>
    <w:rsid w:val="0496CC9B"/>
    <w:rsid w:val="04B4249C"/>
    <w:rsid w:val="04EFCACF"/>
    <w:rsid w:val="05050DF8"/>
    <w:rsid w:val="0512567E"/>
    <w:rsid w:val="0517DC66"/>
    <w:rsid w:val="05311BCC"/>
    <w:rsid w:val="0554DD8F"/>
    <w:rsid w:val="059E2764"/>
    <w:rsid w:val="05A6DAC7"/>
    <w:rsid w:val="05C923A3"/>
    <w:rsid w:val="05D446A1"/>
    <w:rsid w:val="05E5B8D1"/>
    <w:rsid w:val="05EFFA07"/>
    <w:rsid w:val="05FAA44B"/>
    <w:rsid w:val="0602E60A"/>
    <w:rsid w:val="063543D7"/>
    <w:rsid w:val="06391BA6"/>
    <w:rsid w:val="06520C01"/>
    <w:rsid w:val="06822E6D"/>
    <w:rsid w:val="068AA0BC"/>
    <w:rsid w:val="06A7106B"/>
    <w:rsid w:val="06AA2CA5"/>
    <w:rsid w:val="06E92304"/>
    <w:rsid w:val="06F1E61B"/>
    <w:rsid w:val="06F6711E"/>
    <w:rsid w:val="06F8CFF6"/>
    <w:rsid w:val="06F8FC06"/>
    <w:rsid w:val="06FA55A1"/>
    <w:rsid w:val="0714288E"/>
    <w:rsid w:val="0727CC47"/>
    <w:rsid w:val="072E19F3"/>
    <w:rsid w:val="0731CEBF"/>
    <w:rsid w:val="0736DD0A"/>
    <w:rsid w:val="0747A93E"/>
    <w:rsid w:val="074D7F4E"/>
    <w:rsid w:val="075311DB"/>
    <w:rsid w:val="07554CC4"/>
    <w:rsid w:val="07761182"/>
    <w:rsid w:val="07801F37"/>
    <w:rsid w:val="07D3D5C4"/>
    <w:rsid w:val="07D732AE"/>
    <w:rsid w:val="07DD3835"/>
    <w:rsid w:val="07F07132"/>
    <w:rsid w:val="07FB61F4"/>
    <w:rsid w:val="080A2192"/>
    <w:rsid w:val="0812DCB2"/>
    <w:rsid w:val="08236B5B"/>
    <w:rsid w:val="0853E11C"/>
    <w:rsid w:val="0858385E"/>
    <w:rsid w:val="08704D1D"/>
    <w:rsid w:val="0872DF18"/>
    <w:rsid w:val="0874DE49"/>
    <w:rsid w:val="08835B7F"/>
    <w:rsid w:val="0883F746"/>
    <w:rsid w:val="088DBF3F"/>
    <w:rsid w:val="08B46DE0"/>
    <w:rsid w:val="08BE3FD3"/>
    <w:rsid w:val="08C58069"/>
    <w:rsid w:val="08E417AE"/>
    <w:rsid w:val="08FE633E"/>
    <w:rsid w:val="09275632"/>
    <w:rsid w:val="09292DF7"/>
    <w:rsid w:val="092F23A8"/>
    <w:rsid w:val="094CFEA1"/>
    <w:rsid w:val="0959A531"/>
    <w:rsid w:val="0971B7DB"/>
    <w:rsid w:val="09876DBC"/>
    <w:rsid w:val="09BE6E5B"/>
    <w:rsid w:val="09D036BE"/>
    <w:rsid w:val="0A0FFE84"/>
    <w:rsid w:val="0A2A4CA2"/>
    <w:rsid w:val="0A35A248"/>
    <w:rsid w:val="0A4EB52D"/>
    <w:rsid w:val="0A5AD3EC"/>
    <w:rsid w:val="0A837B50"/>
    <w:rsid w:val="0AB1A210"/>
    <w:rsid w:val="0ABC1872"/>
    <w:rsid w:val="0ADE31B6"/>
    <w:rsid w:val="0AF390D5"/>
    <w:rsid w:val="0B07B8F8"/>
    <w:rsid w:val="0B30F626"/>
    <w:rsid w:val="0B3C05A0"/>
    <w:rsid w:val="0B509403"/>
    <w:rsid w:val="0B704CF5"/>
    <w:rsid w:val="0B7609A1"/>
    <w:rsid w:val="0B8DAD21"/>
    <w:rsid w:val="0BAD1683"/>
    <w:rsid w:val="0BDEB5C4"/>
    <w:rsid w:val="0BE0193B"/>
    <w:rsid w:val="0BEC5D4C"/>
    <w:rsid w:val="0BF63F62"/>
    <w:rsid w:val="0C077F63"/>
    <w:rsid w:val="0C1F4BB1"/>
    <w:rsid w:val="0C213603"/>
    <w:rsid w:val="0C415CD1"/>
    <w:rsid w:val="0C460CE3"/>
    <w:rsid w:val="0C57E8D3"/>
    <w:rsid w:val="0C5B50FA"/>
    <w:rsid w:val="0C6D5DB6"/>
    <w:rsid w:val="0C86A1A3"/>
    <w:rsid w:val="0C967182"/>
    <w:rsid w:val="0CA6B583"/>
    <w:rsid w:val="0CCB3BAF"/>
    <w:rsid w:val="0CD40740"/>
    <w:rsid w:val="0CDAF611"/>
    <w:rsid w:val="0D0544AE"/>
    <w:rsid w:val="0D27B4A3"/>
    <w:rsid w:val="0D7BE99C"/>
    <w:rsid w:val="0D893E65"/>
    <w:rsid w:val="0D89A415"/>
    <w:rsid w:val="0D92486E"/>
    <w:rsid w:val="0D9274AE"/>
    <w:rsid w:val="0D99446D"/>
    <w:rsid w:val="0DA0730B"/>
    <w:rsid w:val="0DA1F6E5"/>
    <w:rsid w:val="0DBA43DD"/>
    <w:rsid w:val="0DC819FF"/>
    <w:rsid w:val="0DD4446F"/>
    <w:rsid w:val="0DD7B5E3"/>
    <w:rsid w:val="0DDDE301"/>
    <w:rsid w:val="0DF6278B"/>
    <w:rsid w:val="0E23250D"/>
    <w:rsid w:val="0E24008E"/>
    <w:rsid w:val="0E3E6F44"/>
    <w:rsid w:val="0E58B3D0"/>
    <w:rsid w:val="0E6B282F"/>
    <w:rsid w:val="0E985ECA"/>
    <w:rsid w:val="0E9DAABF"/>
    <w:rsid w:val="0EB18F33"/>
    <w:rsid w:val="0EE26009"/>
    <w:rsid w:val="0EED51BD"/>
    <w:rsid w:val="0EF2A704"/>
    <w:rsid w:val="0EF36F23"/>
    <w:rsid w:val="0F292AB4"/>
    <w:rsid w:val="0F2BF858"/>
    <w:rsid w:val="0F2FC0A9"/>
    <w:rsid w:val="0F389460"/>
    <w:rsid w:val="0F3E1AD1"/>
    <w:rsid w:val="0F3FED56"/>
    <w:rsid w:val="0F491CC4"/>
    <w:rsid w:val="0F6B862F"/>
    <w:rsid w:val="0F766138"/>
    <w:rsid w:val="0F8E43B4"/>
    <w:rsid w:val="0FD94D63"/>
    <w:rsid w:val="0FEBAA54"/>
    <w:rsid w:val="100A79CD"/>
    <w:rsid w:val="1029B3D0"/>
    <w:rsid w:val="1056120D"/>
    <w:rsid w:val="105BEA3D"/>
    <w:rsid w:val="1083EEDD"/>
    <w:rsid w:val="10AB001D"/>
    <w:rsid w:val="10AE57F2"/>
    <w:rsid w:val="10D368A2"/>
    <w:rsid w:val="10DBCA24"/>
    <w:rsid w:val="10DDFCB9"/>
    <w:rsid w:val="10EB08B0"/>
    <w:rsid w:val="10F14D27"/>
    <w:rsid w:val="1101F4FC"/>
    <w:rsid w:val="112A1415"/>
    <w:rsid w:val="1137A4DC"/>
    <w:rsid w:val="11543A0A"/>
    <w:rsid w:val="115CC1D0"/>
    <w:rsid w:val="115CE8A4"/>
    <w:rsid w:val="11673AE6"/>
    <w:rsid w:val="1167ECD4"/>
    <w:rsid w:val="116E8CEC"/>
    <w:rsid w:val="116FFD3E"/>
    <w:rsid w:val="118599ED"/>
    <w:rsid w:val="118EAA34"/>
    <w:rsid w:val="11B9E92D"/>
    <w:rsid w:val="11EBA419"/>
    <w:rsid w:val="11F08975"/>
    <w:rsid w:val="120FA524"/>
    <w:rsid w:val="1219CBBE"/>
    <w:rsid w:val="1248D389"/>
    <w:rsid w:val="125166A0"/>
    <w:rsid w:val="1262F80A"/>
    <w:rsid w:val="127972C5"/>
    <w:rsid w:val="1287AC1D"/>
    <w:rsid w:val="1292C0D0"/>
    <w:rsid w:val="129445F1"/>
    <w:rsid w:val="12C1B8E9"/>
    <w:rsid w:val="12D00152"/>
    <w:rsid w:val="12D2B638"/>
    <w:rsid w:val="12D53958"/>
    <w:rsid w:val="12E51FDE"/>
    <w:rsid w:val="12EC2632"/>
    <w:rsid w:val="12F4AA35"/>
    <w:rsid w:val="1307C5BC"/>
    <w:rsid w:val="1314EA3C"/>
    <w:rsid w:val="1324FB53"/>
    <w:rsid w:val="132989AA"/>
    <w:rsid w:val="1346496A"/>
    <w:rsid w:val="13519A91"/>
    <w:rsid w:val="1361A9D8"/>
    <w:rsid w:val="137318CB"/>
    <w:rsid w:val="138ED62C"/>
    <w:rsid w:val="13938AFF"/>
    <w:rsid w:val="13A0055F"/>
    <w:rsid w:val="13DD1B0B"/>
    <w:rsid w:val="13F8CBF1"/>
    <w:rsid w:val="1412866C"/>
    <w:rsid w:val="143A28C0"/>
    <w:rsid w:val="14A6F276"/>
    <w:rsid w:val="14ADF1B6"/>
    <w:rsid w:val="14B71CDC"/>
    <w:rsid w:val="14C3F61E"/>
    <w:rsid w:val="14C8B9C9"/>
    <w:rsid w:val="14DED5E6"/>
    <w:rsid w:val="14E83DEA"/>
    <w:rsid w:val="1500212B"/>
    <w:rsid w:val="151C2DE1"/>
    <w:rsid w:val="153AE5E4"/>
    <w:rsid w:val="153F469A"/>
    <w:rsid w:val="1590922A"/>
    <w:rsid w:val="15A50EEB"/>
    <w:rsid w:val="15ADC35F"/>
    <w:rsid w:val="15B735FB"/>
    <w:rsid w:val="15C2C6AB"/>
    <w:rsid w:val="15C62DF7"/>
    <w:rsid w:val="15D1B87B"/>
    <w:rsid w:val="15D1EB4C"/>
    <w:rsid w:val="15DAA125"/>
    <w:rsid w:val="15E3255A"/>
    <w:rsid w:val="15FD34E1"/>
    <w:rsid w:val="15FEB5FD"/>
    <w:rsid w:val="16266D65"/>
    <w:rsid w:val="163989BF"/>
    <w:rsid w:val="16687D53"/>
    <w:rsid w:val="166D8E19"/>
    <w:rsid w:val="16A1FD17"/>
    <w:rsid w:val="16B3CFFD"/>
    <w:rsid w:val="16B86542"/>
    <w:rsid w:val="16CF8A9F"/>
    <w:rsid w:val="16D522AE"/>
    <w:rsid w:val="16D6D39E"/>
    <w:rsid w:val="16D965AF"/>
    <w:rsid w:val="16E166CD"/>
    <w:rsid w:val="170B257E"/>
    <w:rsid w:val="1713711C"/>
    <w:rsid w:val="1726264E"/>
    <w:rsid w:val="17453240"/>
    <w:rsid w:val="175CF772"/>
    <w:rsid w:val="17657C41"/>
    <w:rsid w:val="176827BB"/>
    <w:rsid w:val="17AE1669"/>
    <w:rsid w:val="17D5B18E"/>
    <w:rsid w:val="17F28924"/>
    <w:rsid w:val="1800FFCA"/>
    <w:rsid w:val="181D176A"/>
    <w:rsid w:val="181F809C"/>
    <w:rsid w:val="1826F7AF"/>
    <w:rsid w:val="183CE33E"/>
    <w:rsid w:val="184C6D4D"/>
    <w:rsid w:val="1855808E"/>
    <w:rsid w:val="18630DEB"/>
    <w:rsid w:val="1866FC22"/>
    <w:rsid w:val="189470D4"/>
    <w:rsid w:val="189635DC"/>
    <w:rsid w:val="18B7B35E"/>
    <w:rsid w:val="18D0DD05"/>
    <w:rsid w:val="1903F81C"/>
    <w:rsid w:val="190F15C7"/>
    <w:rsid w:val="1912786B"/>
    <w:rsid w:val="191EA2E4"/>
    <w:rsid w:val="191FDFD9"/>
    <w:rsid w:val="19248C53"/>
    <w:rsid w:val="192B22F6"/>
    <w:rsid w:val="1936404A"/>
    <w:rsid w:val="1937BA18"/>
    <w:rsid w:val="196849CE"/>
    <w:rsid w:val="198DBC20"/>
    <w:rsid w:val="199F6286"/>
    <w:rsid w:val="19B24709"/>
    <w:rsid w:val="19BF9070"/>
    <w:rsid w:val="19C07F13"/>
    <w:rsid w:val="19ED5B24"/>
    <w:rsid w:val="19F10BA0"/>
    <w:rsid w:val="19F1CDB4"/>
    <w:rsid w:val="1A02CC83"/>
    <w:rsid w:val="1A0927DD"/>
    <w:rsid w:val="1A319125"/>
    <w:rsid w:val="1A3BEB62"/>
    <w:rsid w:val="1A440B6E"/>
    <w:rsid w:val="1A4ED7C8"/>
    <w:rsid w:val="1A791DA3"/>
    <w:rsid w:val="1A7CD169"/>
    <w:rsid w:val="1AA71599"/>
    <w:rsid w:val="1AAAE628"/>
    <w:rsid w:val="1ADD6719"/>
    <w:rsid w:val="1ADE37F3"/>
    <w:rsid w:val="1AE3CFC2"/>
    <w:rsid w:val="1B07852F"/>
    <w:rsid w:val="1B12433A"/>
    <w:rsid w:val="1B2234AF"/>
    <w:rsid w:val="1B2FFB40"/>
    <w:rsid w:val="1B3261A7"/>
    <w:rsid w:val="1B36D7A0"/>
    <w:rsid w:val="1B4E176A"/>
    <w:rsid w:val="1B6A3B68"/>
    <w:rsid w:val="1BA7BF06"/>
    <w:rsid w:val="1BB39D30"/>
    <w:rsid w:val="1BBF48D6"/>
    <w:rsid w:val="1BD0EA5A"/>
    <w:rsid w:val="1BD83E62"/>
    <w:rsid w:val="1BDB25A4"/>
    <w:rsid w:val="1BE4E6AD"/>
    <w:rsid w:val="1BF39FBA"/>
    <w:rsid w:val="1C32FF54"/>
    <w:rsid w:val="1C33B54A"/>
    <w:rsid w:val="1C391068"/>
    <w:rsid w:val="1C44006A"/>
    <w:rsid w:val="1C44B0DF"/>
    <w:rsid w:val="1C558A89"/>
    <w:rsid w:val="1C5BA9B0"/>
    <w:rsid w:val="1C5C0CAF"/>
    <w:rsid w:val="1C8DA40B"/>
    <w:rsid w:val="1CA922B1"/>
    <w:rsid w:val="1CA962BB"/>
    <w:rsid w:val="1CB5DFA6"/>
    <w:rsid w:val="1CBE7263"/>
    <w:rsid w:val="1CCDAD34"/>
    <w:rsid w:val="1CD0BF6E"/>
    <w:rsid w:val="1CD9E1C5"/>
    <w:rsid w:val="1CE9E7CB"/>
    <w:rsid w:val="1CE9FFF8"/>
    <w:rsid w:val="1D2EC03B"/>
    <w:rsid w:val="1D349515"/>
    <w:rsid w:val="1D409AF4"/>
    <w:rsid w:val="1D445309"/>
    <w:rsid w:val="1D674997"/>
    <w:rsid w:val="1DACB871"/>
    <w:rsid w:val="1DBD181D"/>
    <w:rsid w:val="1DC00505"/>
    <w:rsid w:val="1DF64B21"/>
    <w:rsid w:val="1DF70C35"/>
    <w:rsid w:val="1DF78559"/>
    <w:rsid w:val="1DFF0E38"/>
    <w:rsid w:val="1E03E017"/>
    <w:rsid w:val="1E2D3F13"/>
    <w:rsid w:val="1E4E5A2A"/>
    <w:rsid w:val="1E8DB530"/>
    <w:rsid w:val="1E93D5CD"/>
    <w:rsid w:val="1EA50DF0"/>
    <w:rsid w:val="1EB45089"/>
    <w:rsid w:val="1ED16195"/>
    <w:rsid w:val="1ED252C0"/>
    <w:rsid w:val="1ED54818"/>
    <w:rsid w:val="1EE50C6B"/>
    <w:rsid w:val="1F1749AF"/>
    <w:rsid w:val="1F1972AA"/>
    <w:rsid w:val="1F226A7C"/>
    <w:rsid w:val="1F2DF457"/>
    <w:rsid w:val="1F4B345F"/>
    <w:rsid w:val="1F59A650"/>
    <w:rsid w:val="1F6B8DCF"/>
    <w:rsid w:val="1F7240E1"/>
    <w:rsid w:val="1FA52E9F"/>
    <w:rsid w:val="1FAB43EA"/>
    <w:rsid w:val="1FAE6ECB"/>
    <w:rsid w:val="1FBDD532"/>
    <w:rsid w:val="1FC5A071"/>
    <w:rsid w:val="1FE09FC6"/>
    <w:rsid w:val="200BD05A"/>
    <w:rsid w:val="200C6D76"/>
    <w:rsid w:val="201C20F0"/>
    <w:rsid w:val="20347E4F"/>
    <w:rsid w:val="20587317"/>
    <w:rsid w:val="206EF802"/>
    <w:rsid w:val="207EE4D4"/>
    <w:rsid w:val="208047F5"/>
    <w:rsid w:val="20827346"/>
    <w:rsid w:val="2099F2AE"/>
    <w:rsid w:val="209A51F7"/>
    <w:rsid w:val="209FCBB5"/>
    <w:rsid w:val="20AC9809"/>
    <w:rsid w:val="20C5C140"/>
    <w:rsid w:val="20EBFA90"/>
    <w:rsid w:val="20F0EDC2"/>
    <w:rsid w:val="20F25EC6"/>
    <w:rsid w:val="20F7A5C7"/>
    <w:rsid w:val="21186731"/>
    <w:rsid w:val="2126020C"/>
    <w:rsid w:val="212BDA2E"/>
    <w:rsid w:val="214025E3"/>
    <w:rsid w:val="214BB650"/>
    <w:rsid w:val="21561AD3"/>
    <w:rsid w:val="215D5E20"/>
    <w:rsid w:val="215FF7D2"/>
    <w:rsid w:val="21B20337"/>
    <w:rsid w:val="21B30B2F"/>
    <w:rsid w:val="21CFA847"/>
    <w:rsid w:val="21DB3221"/>
    <w:rsid w:val="21F72514"/>
    <w:rsid w:val="2213EBC1"/>
    <w:rsid w:val="2215F27C"/>
    <w:rsid w:val="221C1856"/>
    <w:rsid w:val="222FAA1F"/>
    <w:rsid w:val="223921B9"/>
    <w:rsid w:val="22428B91"/>
    <w:rsid w:val="2259D047"/>
    <w:rsid w:val="2261E81C"/>
    <w:rsid w:val="2269E9AD"/>
    <w:rsid w:val="226EDB48"/>
    <w:rsid w:val="22770625"/>
    <w:rsid w:val="2282AE6C"/>
    <w:rsid w:val="22864FB7"/>
    <w:rsid w:val="22A2B30F"/>
    <w:rsid w:val="22A40767"/>
    <w:rsid w:val="22B46968"/>
    <w:rsid w:val="22BD7A4B"/>
    <w:rsid w:val="22C23460"/>
    <w:rsid w:val="22C34DCC"/>
    <w:rsid w:val="22C9310F"/>
    <w:rsid w:val="22DFA1E6"/>
    <w:rsid w:val="22EA8CE0"/>
    <w:rsid w:val="22FCEFB8"/>
    <w:rsid w:val="2309F91E"/>
    <w:rsid w:val="2325A74C"/>
    <w:rsid w:val="2334A27E"/>
    <w:rsid w:val="23819A8E"/>
    <w:rsid w:val="238771C6"/>
    <w:rsid w:val="238E9A65"/>
    <w:rsid w:val="239E3BFF"/>
    <w:rsid w:val="23A30B48"/>
    <w:rsid w:val="23A530D6"/>
    <w:rsid w:val="2403F0C9"/>
    <w:rsid w:val="2414ABBB"/>
    <w:rsid w:val="24331C2A"/>
    <w:rsid w:val="244826B0"/>
    <w:rsid w:val="245DDC3D"/>
    <w:rsid w:val="246BE599"/>
    <w:rsid w:val="2472E949"/>
    <w:rsid w:val="24768511"/>
    <w:rsid w:val="248353D1"/>
    <w:rsid w:val="2484495F"/>
    <w:rsid w:val="249919C6"/>
    <w:rsid w:val="24A51D8A"/>
    <w:rsid w:val="24C0B7BB"/>
    <w:rsid w:val="24CF16BE"/>
    <w:rsid w:val="24E9B2EC"/>
    <w:rsid w:val="24F9A226"/>
    <w:rsid w:val="2504603F"/>
    <w:rsid w:val="25141D0D"/>
    <w:rsid w:val="2519055D"/>
    <w:rsid w:val="252FB695"/>
    <w:rsid w:val="2542524A"/>
    <w:rsid w:val="255D26A5"/>
    <w:rsid w:val="2568C4AA"/>
    <w:rsid w:val="256A0A2E"/>
    <w:rsid w:val="257812E3"/>
    <w:rsid w:val="258AFEAA"/>
    <w:rsid w:val="2591DD50"/>
    <w:rsid w:val="259C4108"/>
    <w:rsid w:val="25AAB2CC"/>
    <w:rsid w:val="25C9CACE"/>
    <w:rsid w:val="25CB193A"/>
    <w:rsid w:val="25EC8455"/>
    <w:rsid w:val="25EE7ACB"/>
    <w:rsid w:val="25EEDEA9"/>
    <w:rsid w:val="25F63580"/>
    <w:rsid w:val="260445F1"/>
    <w:rsid w:val="2629D2ED"/>
    <w:rsid w:val="262B9682"/>
    <w:rsid w:val="263064AF"/>
    <w:rsid w:val="265FC32E"/>
    <w:rsid w:val="266295E5"/>
    <w:rsid w:val="2664CAC0"/>
    <w:rsid w:val="2682903B"/>
    <w:rsid w:val="2684F191"/>
    <w:rsid w:val="26920404"/>
    <w:rsid w:val="26C2EE43"/>
    <w:rsid w:val="26C8686C"/>
    <w:rsid w:val="26CB0AEB"/>
    <w:rsid w:val="26D7D9BB"/>
    <w:rsid w:val="26D8FD77"/>
    <w:rsid w:val="2703132A"/>
    <w:rsid w:val="27356F4E"/>
    <w:rsid w:val="27555589"/>
    <w:rsid w:val="275DF7F4"/>
    <w:rsid w:val="2766BB0B"/>
    <w:rsid w:val="2768D53E"/>
    <w:rsid w:val="2773F249"/>
    <w:rsid w:val="277EE749"/>
    <w:rsid w:val="2785B39F"/>
    <w:rsid w:val="279908C7"/>
    <w:rsid w:val="279CE38E"/>
    <w:rsid w:val="27AF7719"/>
    <w:rsid w:val="27B63379"/>
    <w:rsid w:val="27B864DD"/>
    <w:rsid w:val="27F37060"/>
    <w:rsid w:val="27FBBEBC"/>
    <w:rsid w:val="281BEB3D"/>
    <w:rsid w:val="282D9DD5"/>
    <w:rsid w:val="2832045E"/>
    <w:rsid w:val="2852BCB8"/>
    <w:rsid w:val="28573A14"/>
    <w:rsid w:val="289119F6"/>
    <w:rsid w:val="28AF1C2D"/>
    <w:rsid w:val="28B0A94C"/>
    <w:rsid w:val="28BE2C51"/>
    <w:rsid w:val="28F321C2"/>
    <w:rsid w:val="28F87AAB"/>
    <w:rsid w:val="2918FBFE"/>
    <w:rsid w:val="2941DC95"/>
    <w:rsid w:val="295089B0"/>
    <w:rsid w:val="295F510E"/>
    <w:rsid w:val="29645E7E"/>
    <w:rsid w:val="296A7B04"/>
    <w:rsid w:val="29936822"/>
    <w:rsid w:val="29BBE4BE"/>
    <w:rsid w:val="29C3613B"/>
    <w:rsid w:val="29F30A75"/>
    <w:rsid w:val="29F67A9F"/>
    <w:rsid w:val="29FD9897"/>
    <w:rsid w:val="2A0774B9"/>
    <w:rsid w:val="2A09B445"/>
    <w:rsid w:val="2A349902"/>
    <w:rsid w:val="2A481D6D"/>
    <w:rsid w:val="2A58CD66"/>
    <w:rsid w:val="2A650997"/>
    <w:rsid w:val="2A6D1010"/>
    <w:rsid w:val="2A701E34"/>
    <w:rsid w:val="2A7F9AB4"/>
    <w:rsid w:val="2A84E519"/>
    <w:rsid w:val="2A855F9C"/>
    <w:rsid w:val="2A9F9555"/>
    <w:rsid w:val="2AA6D81F"/>
    <w:rsid w:val="2AB1AD36"/>
    <w:rsid w:val="2AB421C2"/>
    <w:rsid w:val="2AC472A1"/>
    <w:rsid w:val="2AD8283C"/>
    <w:rsid w:val="2AF3FAA9"/>
    <w:rsid w:val="2B197815"/>
    <w:rsid w:val="2B267700"/>
    <w:rsid w:val="2B3946E6"/>
    <w:rsid w:val="2B4EA987"/>
    <w:rsid w:val="2B8FA960"/>
    <w:rsid w:val="2B9CA4BF"/>
    <w:rsid w:val="2BC0A0D7"/>
    <w:rsid w:val="2BC2FA9C"/>
    <w:rsid w:val="2BF163F2"/>
    <w:rsid w:val="2C17E951"/>
    <w:rsid w:val="2C22702A"/>
    <w:rsid w:val="2C867663"/>
    <w:rsid w:val="2C87C574"/>
    <w:rsid w:val="2C924645"/>
    <w:rsid w:val="2CA7CE79"/>
    <w:rsid w:val="2CBB00E8"/>
    <w:rsid w:val="2CBD280A"/>
    <w:rsid w:val="2CCDF655"/>
    <w:rsid w:val="2CEB25C4"/>
    <w:rsid w:val="2CEDB737"/>
    <w:rsid w:val="2CEE48C4"/>
    <w:rsid w:val="2CF67E5A"/>
    <w:rsid w:val="2D036599"/>
    <w:rsid w:val="2D1F4B15"/>
    <w:rsid w:val="2D35D051"/>
    <w:rsid w:val="2D415A2C"/>
    <w:rsid w:val="2D427606"/>
    <w:rsid w:val="2D69C4EC"/>
    <w:rsid w:val="2D724448"/>
    <w:rsid w:val="2D885677"/>
    <w:rsid w:val="2D9032D7"/>
    <w:rsid w:val="2DAB7C2A"/>
    <w:rsid w:val="2DD4DCB3"/>
    <w:rsid w:val="2DEBE2BF"/>
    <w:rsid w:val="2DEEF52F"/>
    <w:rsid w:val="2DF36D44"/>
    <w:rsid w:val="2E076D88"/>
    <w:rsid w:val="2E1003B2"/>
    <w:rsid w:val="2E17DF11"/>
    <w:rsid w:val="2E30B599"/>
    <w:rsid w:val="2E3945DF"/>
    <w:rsid w:val="2E69C6B6"/>
    <w:rsid w:val="2E6E4033"/>
    <w:rsid w:val="2E7B5143"/>
    <w:rsid w:val="2E9511E3"/>
    <w:rsid w:val="2EB63201"/>
    <w:rsid w:val="2EBEDB0E"/>
    <w:rsid w:val="2ED5D65E"/>
    <w:rsid w:val="2F08CD86"/>
    <w:rsid w:val="2F436347"/>
    <w:rsid w:val="2F57A96F"/>
    <w:rsid w:val="2F7A5570"/>
    <w:rsid w:val="2F83C9C9"/>
    <w:rsid w:val="2F88D362"/>
    <w:rsid w:val="2F89F0C2"/>
    <w:rsid w:val="2F8FED70"/>
    <w:rsid w:val="2F9E8C59"/>
    <w:rsid w:val="2FAE7B70"/>
    <w:rsid w:val="2FBE5B8B"/>
    <w:rsid w:val="2FC419C1"/>
    <w:rsid w:val="2FD580B2"/>
    <w:rsid w:val="2FF01F39"/>
    <w:rsid w:val="3002E8A3"/>
    <w:rsid w:val="301C5597"/>
    <w:rsid w:val="301DBC99"/>
    <w:rsid w:val="302CE730"/>
    <w:rsid w:val="307849D4"/>
    <w:rsid w:val="30AC8E12"/>
    <w:rsid w:val="30B27712"/>
    <w:rsid w:val="30C177DD"/>
    <w:rsid w:val="30EC9AD2"/>
    <w:rsid w:val="3101A1EE"/>
    <w:rsid w:val="310346A3"/>
    <w:rsid w:val="314B0C5C"/>
    <w:rsid w:val="315CF437"/>
    <w:rsid w:val="3182B8F0"/>
    <w:rsid w:val="3183783A"/>
    <w:rsid w:val="3186A645"/>
    <w:rsid w:val="3190034B"/>
    <w:rsid w:val="3194BC65"/>
    <w:rsid w:val="319E5CEE"/>
    <w:rsid w:val="31BC7869"/>
    <w:rsid w:val="31E1FC4C"/>
    <w:rsid w:val="31F05161"/>
    <w:rsid w:val="31F0BED1"/>
    <w:rsid w:val="31F38EAF"/>
    <w:rsid w:val="31FF41E4"/>
    <w:rsid w:val="320B6AD3"/>
    <w:rsid w:val="3214BF99"/>
    <w:rsid w:val="321D8AA5"/>
    <w:rsid w:val="32374EB2"/>
    <w:rsid w:val="324BA7C5"/>
    <w:rsid w:val="324FF4AE"/>
    <w:rsid w:val="325B40F3"/>
    <w:rsid w:val="32618144"/>
    <w:rsid w:val="3283395E"/>
    <w:rsid w:val="3288D6B0"/>
    <w:rsid w:val="328E8D88"/>
    <w:rsid w:val="329030D8"/>
    <w:rsid w:val="32BEA498"/>
    <w:rsid w:val="32C4BA8D"/>
    <w:rsid w:val="32DB1F79"/>
    <w:rsid w:val="32F002D0"/>
    <w:rsid w:val="330561EF"/>
    <w:rsid w:val="330FE871"/>
    <w:rsid w:val="332DE835"/>
    <w:rsid w:val="33415D17"/>
    <w:rsid w:val="334A260D"/>
    <w:rsid w:val="33511649"/>
    <w:rsid w:val="33717127"/>
    <w:rsid w:val="338052A6"/>
    <w:rsid w:val="338F5F10"/>
    <w:rsid w:val="339D5CE5"/>
    <w:rsid w:val="33B31518"/>
    <w:rsid w:val="33B944CD"/>
    <w:rsid w:val="33DD6CCF"/>
    <w:rsid w:val="33EEECDB"/>
    <w:rsid w:val="34014343"/>
    <w:rsid w:val="341FE55E"/>
    <w:rsid w:val="343012C0"/>
    <w:rsid w:val="3443632E"/>
    <w:rsid w:val="34441E37"/>
    <w:rsid w:val="3483FD5B"/>
    <w:rsid w:val="3489BAE3"/>
    <w:rsid w:val="348CF789"/>
    <w:rsid w:val="34960DBD"/>
    <w:rsid w:val="3497731A"/>
    <w:rsid w:val="34A20731"/>
    <w:rsid w:val="34B6F46B"/>
    <w:rsid w:val="34B735D6"/>
    <w:rsid w:val="34BF81A1"/>
    <w:rsid w:val="34C9721E"/>
    <w:rsid w:val="34CCE610"/>
    <w:rsid w:val="34CED1E2"/>
    <w:rsid w:val="34F21C74"/>
    <w:rsid w:val="34FBD25B"/>
    <w:rsid w:val="352B2F71"/>
    <w:rsid w:val="353794FC"/>
    <w:rsid w:val="3541C865"/>
    <w:rsid w:val="354B37FC"/>
    <w:rsid w:val="354EE579"/>
    <w:rsid w:val="355B4F76"/>
    <w:rsid w:val="35661E6B"/>
    <w:rsid w:val="356EEF74"/>
    <w:rsid w:val="3574F9D3"/>
    <w:rsid w:val="35754BB9"/>
    <w:rsid w:val="358D4526"/>
    <w:rsid w:val="35A9BA44"/>
    <w:rsid w:val="35B06ED7"/>
    <w:rsid w:val="35C73A22"/>
    <w:rsid w:val="35CFDAB9"/>
    <w:rsid w:val="35EF69C6"/>
    <w:rsid w:val="3602A657"/>
    <w:rsid w:val="36067391"/>
    <w:rsid w:val="36202E6F"/>
    <w:rsid w:val="3635AB5A"/>
    <w:rsid w:val="36363D8A"/>
    <w:rsid w:val="36477BA1"/>
    <w:rsid w:val="36D18D7D"/>
    <w:rsid w:val="36DE572F"/>
    <w:rsid w:val="36F0FCBB"/>
    <w:rsid w:val="37166175"/>
    <w:rsid w:val="372A91A4"/>
    <w:rsid w:val="3742C4CB"/>
    <w:rsid w:val="375ED3C0"/>
    <w:rsid w:val="37640FD7"/>
    <w:rsid w:val="376A05CF"/>
    <w:rsid w:val="37795300"/>
    <w:rsid w:val="378991B8"/>
    <w:rsid w:val="37D68B47"/>
    <w:rsid w:val="37EFBAE8"/>
    <w:rsid w:val="380354BF"/>
    <w:rsid w:val="380A7275"/>
    <w:rsid w:val="382BB9ED"/>
    <w:rsid w:val="384804FC"/>
    <w:rsid w:val="3849E135"/>
    <w:rsid w:val="384A0996"/>
    <w:rsid w:val="385BC6BB"/>
    <w:rsid w:val="3871FCBB"/>
    <w:rsid w:val="38BFD10A"/>
    <w:rsid w:val="38D2BAB8"/>
    <w:rsid w:val="38F4B8B2"/>
    <w:rsid w:val="38FA1A11"/>
    <w:rsid w:val="38FCAA61"/>
    <w:rsid w:val="39032C1A"/>
    <w:rsid w:val="3907515F"/>
    <w:rsid w:val="391D38A8"/>
    <w:rsid w:val="39346C55"/>
    <w:rsid w:val="394C9830"/>
    <w:rsid w:val="399C2996"/>
    <w:rsid w:val="39C78A4E"/>
    <w:rsid w:val="39CF4087"/>
    <w:rsid w:val="39DF3E85"/>
    <w:rsid w:val="39FDCFCB"/>
    <w:rsid w:val="3A063F6F"/>
    <w:rsid w:val="3A081983"/>
    <w:rsid w:val="3A1E61D1"/>
    <w:rsid w:val="3A29383A"/>
    <w:rsid w:val="3A36A0E1"/>
    <w:rsid w:val="3A37B26E"/>
    <w:rsid w:val="3A75A383"/>
    <w:rsid w:val="3A9AE88B"/>
    <w:rsid w:val="3AB67484"/>
    <w:rsid w:val="3AFFA83C"/>
    <w:rsid w:val="3B49F55B"/>
    <w:rsid w:val="3B4EE996"/>
    <w:rsid w:val="3B5DCE70"/>
    <w:rsid w:val="3B60D93E"/>
    <w:rsid w:val="3B790DB6"/>
    <w:rsid w:val="3B8F466D"/>
    <w:rsid w:val="3B94BC94"/>
    <w:rsid w:val="3B9B9B3A"/>
    <w:rsid w:val="3BA4896C"/>
    <w:rsid w:val="3BAA6D99"/>
    <w:rsid w:val="3BAEDF5C"/>
    <w:rsid w:val="3BD0BAF5"/>
    <w:rsid w:val="3BE6490D"/>
    <w:rsid w:val="3BE84BE3"/>
    <w:rsid w:val="3BEC8D84"/>
    <w:rsid w:val="3C260058"/>
    <w:rsid w:val="3C39CA8D"/>
    <w:rsid w:val="3C3D6C5E"/>
    <w:rsid w:val="3C460D27"/>
    <w:rsid w:val="3C52DFAE"/>
    <w:rsid w:val="3C5D1A38"/>
    <w:rsid w:val="3C5EDF58"/>
    <w:rsid w:val="3C853B00"/>
    <w:rsid w:val="3C9AF3E6"/>
    <w:rsid w:val="3C9E5721"/>
    <w:rsid w:val="3C9F09A0"/>
    <w:rsid w:val="3CB2C887"/>
    <w:rsid w:val="3CBFD20C"/>
    <w:rsid w:val="3CF1788D"/>
    <w:rsid w:val="3CFF2B10"/>
    <w:rsid w:val="3D1E760F"/>
    <w:rsid w:val="3D1EA610"/>
    <w:rsid w:val="3D336349"/>
    <w:rsid w:val="3D59E149"/>
    <w:rsid w:val="3D7D45BB"/>
    <w:rsid w:val="3D8C1602"/>
    <w:rsid w:val="3D8EB3E7"/>
    <w:rsid w:val="3DA22AC4"/>
    <w:rsid w:val="3DA4EE4C"/>
    <w:rsid w:val="3DBFE98C"/>
    <w:rsid w:val="3DCE1488"/>
    <w:rsid w:val="3DCF0E5A"/>
    <w:rsid w:val="3DF1A3BC"/>
    <w:rsid w:val="3DF92BA0"/>
    <w:rsid w:val="3E2B39EF"/>
    <w:rsid w:val="3E2DAB27"/>
    <w:rsid w:val="3E2DDA4E"/>
    <w:rsid w:val="3E301498"/>
    <w:rsid w:val="3E4E98E8"/>
    <w:rsid w:val="3E5EE69D"/>
    <w:rsid w:val="3E960695"/>
    <w:rsid w:val="3E99E7D5"/>
    <w:rsid w:val="3E9C7FF4"/>
    <w:rsid w:val="3EA27DBF"/>
    <w:rsid w:val="3EAE4DD3"/>
    <w:rsid w:val="3EB8DA17"/>
    <w:rsid w:val="3ECD96DE"/>
    <w:rsid w:val="3ED8931F"/>
    <w:rsid w:val="3EDD2BB9"/>
    <w:rsid w:val="3EFCA95D"/>
    <w:rsid w:val="3FC3B7B1"/>
    <w:rsid w:val="3FC70011"/>
    <w:rsid w:val="3FD6A97D"/>
    <w:rsid w:val="3FE38AE8"/>
    <w:rsid w:val="3FEA6949"/>
    <w:rsid w:val="3FF68C27"/>
    <w:rsid w:val="4005F453"/>
    <w:rsid w:val="4006B7C2"/>
    <w:rsid w:val="401741A7"/>
    <w:rsid w:val="4017D795"/>
    <w:rsid w:val="401B6384"/>
    <w:rsid w:val="401BAEE4"/>
    <w:rsid w:val="4023CECB"/>
    <w:rsid w:val="402881D7"/>
    <w:rsid w:val="40315FE9"/>
    <w:rsid w:val="4031B013"/>
    <w:rsid w:val="40486C7A"/>
    <w:rsid w:val="404F583B"/>
    <w:rsid w:val="4078FC1A"/>
    <w:rsid w:val="4082A1AA"/>
    <w:rsid w:val="4088622E"/>
    <w:rsid w:val="40B120B5"/>
    <w:rsid w:val="40B8622D"/>
    <w:rsid w:val="40BD4605"/>
    <w:rsid w:val="40C2D5AB"/>
    <w:rsid w:val="40DF1CB1"/>
    <w:rsid w:val="40EF9323"/>
    <w:rsid w:val="410FD709"/>
    <w:rsid w:val="41146963"/>
    <w:rsid w:val="411D9385"/>
    <w:rsid w:val="41A28823"/>
    <w:rsid w:val="41C29E91"/>
    <w:rsid w:val="41CCAAA2"/>
    <w:rsid w:val="41D0B23A"/>
    <w:rsid w:val="41D5817C"/>
    <w:rsid w:val="41E7FDF5"/>
    <w:rsid w:val="41F33D60"/>
    <w:rsid w:val="41FAEBA9"/>
    <w:rsid w:val="41FF4C88"/>
    <w:rsid w:val="4203054D"/>
    <w:rsid w:val="42079580"/>
    <w:rsid w:val="42110DA8"/>
    <w:rsid w:val="421211C1"/>
    <w:rsid w:val="4214CC7B"/>
    <w:rsid w:val="423E0063"/>
    <w:rsid w:val="424BA755"/>
    <w:rsid w:val="425EAE9A"/>
    <w:rsid w:val="42615DB3"/>
    <w:rsid w:val="42832A23"/>
    <w:rsid w:val="42B5CA0C"/>
    <w:rsid w:val="42ED8B1D"/>
    <w:rsid w:val="42F5BBEB"/>
    <w:rsid w:val="42F6241A"/>
    <w:rsid w:val="42FCDCC6"/>
    <w:rsid w:val="42FF0283"/>
    <w:rsid w:val="433D09E0"/>
    <w:rsid w:val="43416A96"/>
    <w:rsid w:val="43550E2D"/>
    <w:rsid w:val="4384C356"/>
    <w:rsid w:val="438EA3F4"/>
    <w:rsid w:val="43CB8B45"/>
    <w:rsid w:val="43D85F08"/>
    <w:rsid w:val="441472B0"/>
    <w:rsid w:val="4415ABC3"/>
    <w:rsid w:val="442DF639"/>
    <w:rsid w:val="443A1373"/>
    <w:rsid w:val="443A7383"/>
    <w:rsid w:val="444BBFF8"/>
    <w:rsid w:val="4468FC62"/>
    <w:rsid w:val="447C9711"/>
    <w:rsid w:val="448FF2D6"/>
    <w:rsid w:val="4492DC9B"/>
    <w:rsid w:val="449E7C98"/>
    <w:rsid w:val="44B25DEC"/>
    <w:rsid w:val="44B8CF5D"/>
    <w:rsid w:val="44DA8282"/>
    <w:rsid w:val="44E35A75"/>
    <w:rsid w:val="44EF72E8"/>
    <w:rsid w:val="44F92D12"/>
    <w:rsid w:val="4552FC99"/>
    <w:rsid w:val="4558B3EC"/>
    <w:rsid w:val="455DE014"/>
    <w:rsid w:val="45635354"/>
    <w:rsid w:val="4564850C"/>
    <w:rsid w:val="4564E582"/>
    <w:rsid w:val="456D7FF4"/>
    <w:rsid w:val="457C6AAF"/>
    <w:rsid w:val="45845C73"/>
    <w:rsid w:val="4586A851"/>
    <w:rsid w:val="45A52F58"/>
    <w:rsid w:val="45A7DACE"/>
    <w:rsid w:val="45C038BF"/>
    <w:rsid w:val="45D21F54"/>
    <w:rsid w:val="45D2B979"/>
    <w:rsid w:val="45D55408"/>
    <w:rsid w:val="460C46C7"/>
    <w:rsid w:val="46182493"/>
    <w:rsid w:val="4623AF58"/>
    <w:rsid w:val="4629EBA6"/>
    <w:rsid w:val="46323821"/>
    <w:rsid w:val="463FA3D9"/>
    <w:rsid w:val="46440F40"/>
    <w:rsid w:val="4644E911"/>
    <w:rsid w:val="4658CC36"/>
    <w:rsid w:val="465A9B42"/>
    <w:rsid w:val="465C0F25"/>
    <w:rsid w:val="4674455C"/>
    <w:rsid w:val="468D6DB9"/>
    <w:rsid w:val="46BA916D"/>
    <w:rsid w:val="46BC8F1B"/>
    <w:rsid w:val="46D5BFB8"/>
    <w:rsid w:val="46E19268"/>
    <w:rsid w:val="46E83D9E"/>
    <w:rsid w:val="46EC1CAE"/>
    <w:rsid w:val="46EECCFA"/>
    <w:rsid w:val="46F5185E"/>
    <w:rsid w:val="46FF885C"/>
    <w:rsid w:val="4700818F"/>
    <w:rsid w:val="47083C97"/>
    <w:rsid w:val="4710234C"/>
    <w:rsid w:val="471A3435"/>
    <w:rsid w:val="47250FE3"/>
    <w:rsid w:val="47402447"/>
    <w:rsid w:val="47449626"/>
    <w:rsid w:val="47594CA4"/>
    <w:rsid w:val="478494E7"/>
    <w:rsid w:val="478A5F9E"/>
    <w:rsid w:val="4799C3F1"/>
    <w:rsid w:val="47A6C347"/>
    <w:rsid w:val="47BDFBA0"/>
    <w:rsid w:val="47C2DBC2"/>
    <w:rsid w:val="47C42CBA"/>
    <w:rsid w:val="47D273A6"/>
    <w:rsid w:val="47DD9848"/>
    <w:rsid w:val="47FC2BBF"/>
    <w:rsid w:val="480EF5F7"/>
    <w:rsid w:val="481015BD"/>
    <w:rsid w:val="48267C32"/>
    <w:rsid w:val="483BE818"/>
    <w:rsid w:val="484112DC"/>
    <w:rsid w:val="484AAA14"/>
    <w:rsid w:val="4862E38B"/>
    <w:rsid w:val="4876F27E"/>
    <w:rsid w:val="487C5A20"/>
    <w:rsid w:val="488D1B35"/>
    <w:rsid w:val="48DC088B"/>
    <w:rsid w:val="49061A28"/>
    <w:rsid w:val="491C784D"/>
    <w:rsid w:val="4938E504"/>
    <w:rsid w:val="4941BFC2"/>
    <w:rsid w:val="4956E3E7"/>
    <w:rsid w:val="495B575E"/>
    <w:rsid w:val="4977B5D7"/>
    <w:rsid w:val="497AB4C5"/>
    <w:rsid w:val="497CD81A"/>
    <w:rsid w:val="4981012D"/>
    <w:rsid w:val="49A2D652"/>
    <w:rsid w:val="49C88176"/>
    <w:rsid w:val="49EDDFEA"/>
    <w:rsid w:val="49F99C0B"/>
    <w:rsid w:val="4A05528E"/>
    <w:rsid w:val="4A15044A"/>
    <w:rsid w:val="4A1FDE60"/>
    <w:rsid w:val="4A266DBC"/>
    <w:rsid w:val="4A2F3C93"/>
    <w:rsid w:val="4A49163B"/>
    <w:rsid w:val="4A744F1F"/>
    <w:rsid w:val="4A75401D"/>
    <w:rsid w:val="4A77AF67"/>
    <w:rsid w:val="4A812917"/>
    <w:rsid w:val="4AB154D4"/>
    <w:rsid w:val="4AB8866D"/>
    <w:rsid w:val="4AC0F4B2"/>
    <w:rsid w:val="4AD10F9D"/>
    <w:rsid w:val="4AE5CE94"/>
    <w:rsid w:val="4AEDCC85"/>
    <w:rsid w:val="4AFDC801"/>
    <w:rsid w:val="4B0A1468"/>
    <w:rsid w:val="4B0E97A0"/>
    <w:rsid w:val="4B0F7262"/>
    <w:rsid w:val="4B137EF0"/>
    <w:rsid w:val="4B23064A"/>
    <w:rsid w:val="4B2578F9"/>
    <w:rsid w:val="4B2C1EDB"/>
    <w:rsid w:val="4B368EC2"/>
    <w:rsid w:val="4B37EFCE"/>
    <w:rsid w:val="4B683AE9"/>
    <w:rsid w:val="4B6C156A"/>
    <w:rsid w:val="4B7BDFC0"/>
    <w:rsid w:val="4B7FB3DC"/>
    <w:rsid w:val="4B93F6DD"/>
    <w:rsid w:val="4B9B7201"/>
    <w:rsid w:val="4BA4A77A"/>
    <w:rsid w:val="4BAD7BA7"/>
    <w:rsid w:val="4BBC3B45"/>
    <w:rsid w:val="4BCC9756"/>
    <w:rsid w:val="4BEDB921"/>
    <w:rsid w:val="4C0247F5"/>
    <w:rsid w:val="4C02D063"/>
    <w:rsid w:val="4C06F01C"/>
    <w:rsid w:val="4C1E2EC3"/>
    <w:rsid w:val="4C26CF23"/>
    <w:rsid w:val="4C2D5529"/>
    <w:rsid w:val="4C2FE335"/>
    <w:rsid w:val="4C3245CA"/>
    <w:rsid w:val="4C42845B"/>
    <w:rsid w:val="4C47FA23"/>
    <w:rsid w:val="4C5DF0B7"/>
    <w:rsid w:val="4C5F38F7"/>
    <w:rsid w:val="4C631156"/>
    <w:rsid w:val="4C6CF0C6"/>
    <w:rsid w:val="4C77BAA5"/>
    <w:rsid w:val="4C7DC13A"/>
    <w:rsid w:val="4CAD6E82"/>
    <w:rsid w:val="4CBE7976"/>
    <w:rsid w:val="4CC072B9"/>
    <w:rsid w:val="4CC543A9"/>
    <w:rsid w:val="4CDA1923"/>
    <w:rsid w:val="4CE3A4D8"/>
    <w:rsid w:val="4CED8A96"/>
    <w:rsid w:val="4D242912"/>
    <w:rsid w:val="4D39D1FB"/>
    <w:rsid w:val="4D7891D9"/>
    <w:rsid w:val="4DA6755A"/>
    <w:rsid w:val="4DC5D96B"/>
    <w:rsid w:val="4DCCD87C"/>
    <w:rsid w:val="4E219FAC"/>
    <w:rsid w:val="4E25C62E"/>
    <w:rsid w:val="4E3E5713"/>
    <w:rsid w:val="4E441E7C"/>
    <w:rsid w:val="4E6C659B"/>
    <w:rsid w:val="4E7BF2EE"/>
    <w:rsid w:val="4E7F5741"/>
    <w:rsid w:val="4E96B9D5"/>
    <w:rsid w:val="4EAFAF61"/>
    <w:rsid w:val="4ED5B034"/>
    <w:rsid w:val="4EFE7228"/>
    <w:rsid w:val="4F0A2498"/>
    <w:rsid w:val="4F0B8B52"/>
    <w:rsid w:val="4F175109"/>
    <w:rsid w:val="4F1DD999"/>
    <w:rsid w:val="4F23E145"/>
    <w:rsid w:val="4F275283"/>
    <w:rsid w:val="4F2B1143"/>
    <w:rsid w:val="4F305618"/>
    <w:rsid w:val="4F6D37A3"/>
    <w:rsid w:val="4F78EF10"/>
    <w:rsid w:val="4F7BF73A"/>
    <w:rsid w:val="4F8BB9D1"/>
    <w:rsid w:val="4F955DB0"/>
    <w:rsid w:val="4F9F60CD"/>
    <w:rsid w:val="4FA8F4BC"/>
    <w:rsid w:val="4FC811BF"/>
    <w:rsid w:val="4FE328CC"/>
    <w:rsid w:val="4FE7B6D0"/>
    <w:rsid w:val="4FE9EC01"/>
    <w:rsid w:val="4FF49CAE"/>
    <w:rsid w:val="4FF691CD"/>
    <w:rsid w:val="4FF97370"/>
    <w:rsid w:val="501AE92D"/>
    <w:rsid w:val="5026A19C"/>
    <w:rsid w:val="5051F2FE"/>
    <w:rsid w:val="50682914"/>
    <w:rsid w:val="50904657"/>
    <w:rsid w:val="5091558B"/>
    <w:rsid w:val="50AF6B22"/>
    <w:rsid w:val="50B1787C"/>
    <w:rsid w:val="50F3784E"/>
    <w:rsid w:val="50F5407B"/>
    <w:rsid w:val="5105B6ED"/>
    <w:rsid w:val="511589BA"/>
    <w:rsid w:val="511B2AB6"/>
    <w:rsid w:val="5134BAE1"/>
    <w:rsid w:val="514FA5C3"/>
    <w:rsid w:val="5155CE1E"/>
    <w:rsid w:val="5156D621"/>
    <w:rsid w:val="5165588E"/>
    <w:rsid w:val="5182CBA0"/>
    <w:rsid w:val="518C1312"/>
    <w:rsid w:val="518D2CE6"/>
    <w:rsid w:val="51A8413E"/>
    <w:rsid w:val="51C28D5E"/>
    <w:rsid w:val="51C3E7D5"/>
    <w:rsid w:val="51E1BA05"/>
    <w:rsid w:val="51E644A5"/>
    <w:rsid w:val="5201F69F"/>
    <w:rsid w:val="520DCAA3"/>
    <w:rsid w:val="52318E6F"/>
    <w:rsid w:val="52457598"/>
    <w:rsid w:val="52517562"/>
    <w:rsid w:val="5264C887"/>
    <w:rsid w:val="527A5530"/>
    <w:rsid w:val="527EADEF"/>
    <w:rsid w:val="528D2B1A"/>
    <w:rsid w:val="529A0952"/>
    <w:rsid w:val="52E33D0A"/>
    <w:rsid w:val="52FE203C"/>
    <w:rsid w:val="5310048F"/>
    <w:rsid w:val="53105A19"/>
    <w:rsid w:val="531237D3"/>
    <w:rsid w:val="5312E094"/>
    <w:rsid w:val="5332AC67"/>
    <w:rsid w:val="533FE5B3"/>
    <w:rsid w:val="535CA284"/>
    <w:rsid w:val="5377E296"/>
    <w:rsid w:val="5381B4DD"/>
    <w:rsid w:val="5383D304"/>
    <w:rsid w:val="53D164C4"/>
    <w:rsid w:val="53D5A28E"/>
    <w:rsid w:val="53E1D64D"/>
    <w:rsid w:val="5418E184"/>
    <w:rsid w:val="541AA7EC"/>
    <w:rsid w:val="542D0324"/>
    <w:rsid w:val="543B3C3E"/>
    <w:rsid w:val="544119A9"/>
    <w:rsid w:val="548103CC"/>
    <w:rsid w:val="549189F3"/>
    <w:rsid w:val="54B1EB38"/>
    <w:rsid w:val="54B53929"/>
    <w:rsid w:val="54B9F742"/>
    <w:rsid w:val="54C26530"/>
    <w:rsid w:val="54C29801"/>
    <w:rsid w:val="54C3B3D4"/>
    <w:rsid w:val="54CCED04"/>
    <w:rsid w:val="54D754C8"/>
    <w:rsid w:val="54DCDC31"/>
    <w:rsid w:val="54EBC1CE"/>
    <w:rsid w:val="54EE98C5"/>
    <w:rsid w:val="54F369B5"/>
    <w:rsid w:val="54FF3A76"/>
    <w:rsid w:val="550B2B06"/>
    <w:rsid w:val="55183092"/>
    <w:rsid w:val="55543A03"/>
    <w:rsid w:val="5557E9C2"/>
    <w:rsid w:val="55669AB8"/>
    <w:rsid w:val="558DDA32"/>
    <w:rsid w:val="559AD5B2"/>
    <w:rsid w:val="559DBDCC"/>
    <w:rsid w:val="55A339A5"/>
    <w:rsid w:val="55A73EB3"/>
    <w:rsid w:val="55ABE8AC"/>
    <w:rsid w:val="55CC13DA"/>
    <w:rsid w:val="55E7DAAC"/>
    <w:rsid w:val="55EEBC59"/>
    <w:rsid w:val="55F75B3D"/>
    <w:rsid w:val="5629E577"/>
    <w:rsid w:val="56574525"/>
    <w:rsid w:val="565A1244"/>
    <w:rsid w:val="56695485"/>
    <w:rsid w:val="566CE02B"/>
    <w:rsid w:val="5675E7B0"/>
    <w:rsid w:val="568014C2"/>
    <w:rsid w:val="56A77F4D"/>
    <w:rsid w:val="56B6E1C7"/>
    <w:rsid w:val="56B9C6C8"/>
    <w:rsid w:val="56DC49FF"/>
    <w:rsid w:val="5706CB54"/>
    <w:rsid w:val="573D5C40"/>
    <w:rsid w:val="574DF5FD"/>
    <w:rsid w:val="577622C1"/>
    <w:rsid w:val="577D0C53"/>
    <w:rsid w:val="5788D539"/>
    <w:rsid w:val="578E25E6"/>
    <w:rsid w:val="5792ED09"/>
    <w:rsid w:val="57934DD1"/>
    <w:rsid w:val="579F16B2"/>
    <w:rsid w:val="57A12466"/>
    <w:rsid w:val="57A55346"/>
    <w:rsid w:val="57B59956"/>
    <w:rsid w:val="57BD6C85"/>
    <w:rsid w:val="581F8684"/>
    <w:rsid w:val="58288BC3"/>
    <w:rsid w:val="584F9307"/>
    <w:rsid w:val="585B4E16"/>
    <w:rsid w:val="5860E6AA"/>
    <w:rsid w:val="5861178A"/>
    <w:rsid w:val="587A9107"/>
    <w:rsid w:val="58855496"/>
    <w:rsid w:val="588A97E2"/>
    <w:rsid w:val="58B3D132"/>
    <w:rsid w:val="58B66173"/>
    <w:rsid w:val="58E244F2"/>
    <w:rsid w:val="58ECFF97"/>
    <w:rsid w:val="58EF1789"/>
    <w:rsid w:val="5924DE0E"/>
    <w:rsid w:val="59575165"/>
    <w:rsid w:val="5979FF2B"/>
    <w:rsid w:val="59901F6F"/>
    <w:rsid w:val="59905240"/>
    <w:rsid w:val="5996F0C6"/>
    <w:rsid w:val="5998D643"/>
    <w:rsid w:val="599FDA1A"/>
    <w:rsid w:val="59A622AD"/>
    <w:rsid w:val="59AE0291"/>
    <w:rsid w:val="59B0B437"/>
    <w:rsid w:val="59BFD03E"/>
    <w:rsid w:val="59E5F8B9"/>
    <w:rsid w:val="59E79A16"/>
    <w:rsid w:val="59F5C69F"/>
    <w:rsid w:val="59FA9EBD"/>
    <w:rsid w:val="5A053B0E"/>
    <w:rsid w:val="5A123288"/>
    <w:rsid w:val="5A142BC1"/>
    <w:rsid w:val="5A2AA614"/>
    <w:rsid w:val="5A2C585E"/>
    <w:rsid w:val="5A44316D"/>
    <w:rsid w:val="5A676ECF"/>
    <w:rsid w:val="5A69B013"/>
    <w:rsid w:val="5A8065C4"/>
    <w:rsid w:val="5AA88DB7"/>
    <w:rsid w:val="5AB625DE"/>
    <w:rsid w:val="5AB93211"/>
    <w:rsid w:val="5AC1D9CB"/>
    <w:rsid w:val="5ADE54CE"/>
    <w:rsid w:val="5B2F54C3"/>
    <w:rsid w:val="5B4875F2"/>
    <w:rsid w:val="5B55D15B"/>
    <w:rsid w:val="5B624199"/>
    <w:rsid w:val="5B68FB7A"/>
    <w:rsid w:val="5B86CD6B"/>
    <w:rsid w:val="5B911249"/>
    <w:rsid w:val="5BB5CFEF"/>
    <w:rsid w:val="5BC53308"/>
    <w:rsid w:val="5BD42E04"/>
    <w:rsid w:val="5BD9153C"/>
    <w:rsid w:val="5BEADA7C"/>
    <w:rsid w:val="5BF1D7E0"/>
    <w:rsid w:val="5C187E5D"/>
    <w:rsid w:val="5C1EB0FF"/>
    <w:rsid w:val="5C441A37"/>
    <w:rsid w:val="5C53A816"/>
    <w:rsid w:val="5C657816"/>
    <w:rsid w:val="5C73E268"/>
    <w:rsid w:val="5C8BC5A8"/>
    <w:rsid w:val="5C8FFCC2"/>
    <w:rsid w:val="5CA24B7F"/>
    <w:rsid w:val="5CA86FDC"/>
    <w:rsid w:val="5CBFC5E7"/>
    <w:rsid w:val="5CCB4F30"/>
    <w:rsid w:val="5CCCCB20"/>
    <w:rsid w:val="5CD6B33F"/>
    <w:rsid w:val="5D0D3697"/>
    <w:rsid w:val="5D16C277"/>
    <w:rsid w:val="5D42E021"/>
    <w:rsid w:val="5D46E822"/>
    <w:rsid w:val="5D485ED3"/>
    <w:rsid w:val="5D495BE2"/>
    <w:rsid w:val="5D5811F7"/>
    <w:rsid w:val="5D664D7D"/>
    <w:rsid w:val="5D7077D8"/>
    <w:rsid w:val="5D7982F3"/>
    <w:rsid w:val="5D7C1FCE"/>
    <w:rsid w:val="5D82D484"/>
    <w:rsid w:val="5D98B57E"/>
    <w:rsid w:val="5D996C30"/>
    <w:rsid w:val="5DA10018"/>
    <w:rsid w:val="5DB08131"/>
    <w:rsid w:val="5DC7B98A"/>
    <w:rsid w:val="5DCA5D8F"/>
    <w:rsid w:val="5DCE9724"/>
    <w:rsid w:val="5DD96D5B"/>
    <w:rsid w:val="5DF57820"/>
    <w:rsid w:val="5E5EB5BD"/>
    <w:rsid w:val="5E8AC799"/>
    <w:rsid w:val="5E8C2D5E"/>
    <w:rsid w:val="5E9D6891"/>
    <w:rsid w:val="5EA0242B"/>
    <w:rsid w:val="5ECB23BD"/>
    <w:rsid w:val="5ECD390E"/>
    <w:rsid w:val="5ED1B12D"/>
    <w:rsid w:val="5ED326AC"/>
    <w:rsid w:val="5ED58503"/>
    <w:rsid w:val="5EDC565A"/>
    <w:rsid w:val="5EE23DC5"/>
    <w:rsid w:val="5EED7E70"/>
    <w:rsid w:val="5EF443EE"/>
    <w:rsid w:val="5EFC83A0"/>
    <w:rsid w:val="5F2FE31F"/>
    <w:rsid w:val="5F331466"/>
    <w:rsid w:val="5F38E114"/>
    <w:rsid w:val="5F5907E2"/>
    <w:rsid w:val="5F6829B5"/>
    <w:rsid w:val="5F6AFCB3"/>
    <w:rsid w:val="5F96035C"/>
    <w:rsid w:val="5F986BBE"/>
    <w:rsid w:val="5F9C70AF"/>
    <w:rsid w:val="5FE44102"/>
    <w:rsid w:val="60062C9B"/>
    <w:rsid w:val="602C3800"/>
    <w:rsid w:val="602E7EEC"/>
    <w:rsid w:val="60317175"/>
    <w:rsid w:val="6036D644"/>
    <w:rsid w:val="60467859"/>
    <w:rsid w:val="604ED606"/>
    <w:rsid w:val="605AA4EC"/>
    <w:rsid w:val="60628A33"/>
    <w:rsid w:val="6077FD1F"/>
    <w:rsid w:val="607DF16C"/>
    <w:rsid w:val="6081D279"/>
    <w:rsid w:val="608241A9"/>
    <w:rsid w:val="60894112"/>
    <w:rsid w:val="609933A6"/>
    <w:rsid w:val="60C28EFC"/>
    <w:rsid w:val="60FA9CE6"/>
    <w:rsid w:val="60FCB6C9"/>
    <w:rsid w:val="610804DA"/>
    <w:rsid w:val="61112461"/>
    <w:rsid w:val="61161B81"/>
    <w:rsid w:val="61316AAC"/>
    <w:rsid w:val="614FF432"/>
    <w:rsid w:val="61696E75"/>
    <w:rsid w:val="6173F649"/>
    <w:rsid w:val="6197F613"/>
    <w:rsid w:val="619DB4C7"/>
    <w:rsid w:val="61A925E8"/>
    <w:rsid w:val="61AFDBB6"/>
    <w:rsid w:val="61C5C65E"/>
    <w:rsid w:val="61C9E38F"/>
    <w:rsid w:val="61CC5E25"/>
    <w:rsid w:val="61DF90CB"/>
    <w:rsid w:val="61F6754D"/>
    <w:rsid w:val="622A716F"/>
    <w:rsid w:val="62472957"/>
    <w:rsid w:val="62621E03"/>
    <w:rsid w:val="6270B3C2"/>
    <w:rsid w:val="628E9334"/>
    <w:rsid w:val="6293A2C9"/>
    <w:rsid w:val="62A94F6E"/>
    <w:rsid w:val="62AB7E6B"/>
    <w:rsid w:val="62ABEA57"/>
    <w:rsid w:val="62B4CA0D"/>
    <w:rsid w:val="62BD10A5"/>
    <w:rsid w:val="62BFD10D"/>
    <w:rsid w:val="62C01986"/>
    <w:rsid w:val="62E2E715"/>
    <w:rsid w:val="6301A66B"/>
    <w:rsid w:val="63257672"/>
    <w:rsid w:val="632AC315"/>
    <w:rsid w:val="634BAC17"/>
    <w:rsid w:val="634D8EC9"/>
    <w:rsid w:val="635AC3AC"/>
    <w:rsid w:val="638A2D4C"/>
    <w:rsid w:val="63C7B511"/>
    <w:rsid w:val="63DE66F9"/>
    <w:rsid w:val="63E9801C"/>
    <w:rsid w:val="63FB6946"/>
    <w:rsid w:val="63FE5E9E"/>
    <w:rsid w:val="64020BD6"/>
    <w:rsid w:val="64048FB5"/>
    <w:rsid w:val="640EE541"/>
    <w:rsid w:val="64491727"/>
    <w:rsid w:val="645452FB"/>
    <w:rsid w:val="645FD1B5"/>
    <w:rsid w:val="6474765C"/>
    <w:rsid w:val="64829C25"/>
    <w:rsid w:val="64B2709C"/>
    <w:rsid w:val="64DDD152"/>
    <w:rsid w:val="64E23BED"/>
    <w:rsid w:val="64F28638"/>
    <w:rsid w:val="64F6E6EE"/>
    <w:rsid w:val="64FCCE70"/>
    <w:rsid w:val="652732DC"/>
    <w:rsid w:val="6531E13E"/>
    <w:rsid w:val="6535722F"/>
    <w:rsid w:val="6541F2D7"/>
    <w:rsid w:val="654F9B6E"/>
    <w:rsid w:val="65574DA7"/>
    <w:rsid w:val="655A1E33"/>
    <w:rsid w:val="656B8A49"/>
    <w:rsid w:val="65767ECE"/>
    <w:rsid w:val="657F5CFC"/>
    <w:rsid w:val="65D5402A"/>
    <w:rsid w:val="65F86AA9"/>
    <w:rsid w:val="660AC1AF"/>
    <w:rsid w:val="661B6901"/>
    <w:rsid w:val="663AC2C9"/>
    <w:rsid w:val="66412D70"/>
    <w:rsid w:val="664A28F8"/>
    <w:rsid w:val="6656F1BA"/>
    <w:rsid w:val="665B86DC"/>
    <w:rsid w:val="666CAA39"/>
    <w:rsid w:val="6670A1A1"/>
    <w:rsid w:val="667312DD"/>
    <w:rsid w:val="66834CD9"/>
    <w:rsid w:val="66BC12D1"/>
    <w:rsid w:val="66CBAF3D"/>
    <w:rsid w:val="66E23007"/>
    <w:rsid w:val="66EB22AF"/>
    <w:rsid w:val="66EB4C0C"/>
    <w:rsid w:val="66F54917"/>
    <w:rsid w:val="670AC424"/>
    <w:rsid w:val="671A8CDF"/>
    <w:rsid w:val="673D856F"/>
    <w:rsid w:val="67479F23"/>
    <w:rsid w:val="6754958F"/>
    <w:rsid w:val="675D865F"/>
    <w:rsid w:val="676D0839"/>
    <w:rsid w:val="677082AD"/>
    <w:rsid w:val="678C1BAE"/>
    <w:rsid w:val="678C898A"/>
    <w:rsid w:val="679B5E47"/>
    <w:rsid w:val="67B5383F"/>
    <w:rsid w:val="67FE7DFB"/>
    <w:rsid w:val="68241B0E"/>
    <w:rsid w:val="6834A0BC"/>
    <w:rsid w:val="6835DCC3"/>
    <w:rsid w:val="683B4C59"/>
    <w:rsid w:val="6863F32D"/>
    <w:rsid w:val="6895A267"/>
    <w:rsid w:val="68B969EF"/>
    <w:rsid w:val="68D800D8"/>
    <w:rsid w:val="68DF51D1"/>
    <w:rsid w:val="68F2DB2E"/>
    <w:rsid w:val="68FC4AB6"/>
    <w:rsid w:val="6903A561"/>
    <w:rsid w:val="692E9044"/>
    <w:rsid w:val="697925A7"/>
    <w:rsid w:val="699D1C34"/>
    <w:rsid w:val="69BAED9B"/>
    <w:rsid w:val="69C6516A"/>
    <w:rsid w:val="69C8807D"/>
    <w:rsid w:val="69D41DC5"/>
    <w:rsid w:val="69D61957"/>
    <w:rsid w:val="69D785F6"/>
    <w:rsid w:val="69DA84BE"/>
    <w:rsid w:val="6A001434"/>
    <w:rsid w:val="6A075281"/>
    <w:rsid w:val="6A0ADECB"/>
    <w:rsid w:val="6A19C0A9"/>
    <w:rsid w:val="6A40277C"/>
    <w:rsid w:val="6A472E65"/>
    <w:rsid w:val="6A5C327A"/>
    <w:rsid w:val="6A614452"/>
    <w:rsid w:val="6A6844CC"/>
    <w:rsid w:val="6A69AB33"/>
    <w:rsid w:val="6A6B04D9"/>
    <w:rsid w:val="6A71C81A"/>
    <w:rsid w:val="6A872C2B"/>
    <w:rsid w:val="6A96AC2D"/>
    <w:rsid w:val="6ABA3411"/>
    <w:rsid w:val="6AE38AB5"/>
    <w:rsid w:val="6AE3AE1D"/>
    <w:rsid w:val="6AF09056"/>
    <w:rsid w:val="6B09B1AD"/>
    <w:rsid w:val="6B0B751A"/>
    <w:rsid w:val="6B1011A7"/>
    <w:rsid w:val="6B122FAE"/>
    <w:rsid w:val="6B14D34F"/>
    <w:rsid w:val="6B170E56"/>
    <w:rsid w:val="6B3A2FF7"/>
    <w:rsid w:val="6B56049C"/>
    <w:rsid w:val="6B5610F8"/>
    <w:rsid w:val="6B664704"/>
    <w:rsid w:val="6B7F06BA"/>
    <w:rsid w:val="6B87E7AC"/>
    <w:rsid w:val="6B8FAC1E"/>
    <w:rsid w:val="6B9F0F57"/>
    <w:rsid w:val="6BAAEAB4"/>
    <w:rsid w:val="6BD73385"/>
    <w:rsid w:val="6BEC04C9"/>
    <w:rsid w:val="6C06E59D"/>
    <w:rsid w:val="6C0CFD12"/>
    <w:rsid w:val="6C0DE0AD"/>
    <w:rsid w:val="6C0FA19A"/>
    <w:rsid w:val="6C24AE77"/>
    <w:rsid w:val="6C28BB56"/>
    <w:rsid w:val="6C5A0F7C"/>
    <w:rsid w:val="6C62D40F"/>
    <w:rsid w:val="6C663106"/>
    <w:rsid w:val="6C82C1EA"/>
    <w:rsid w:val="6C86FBA8"/>
    <w:rsid w:val="6C8B6643"/>
    <w:rsid w:val="6C9BABF3"/>
    <w:rsid w:val="6CAF32D2"/>
    <w:rsid w:val="6CE27782"/>
    <w:rsid w:val="6CE2FBF9"/>
    <w:rsid w:val="6CE558F7"/>
    <w:rsid w:val="6CF7F2FF"/>
    <w:rsid w:val="6D1E864E"/>
    <w:rsid w:val="6D2353DC"/>
    <w:rsid w:val="6D2D241A"/>
    <w:rsid w:val="6D30CE83"/>
    <w:rsid w:val="6D338126"/>
    <w:rsid w:val="6D3940C0"/>
    <w:rsid w:val="6D511A1D"/>
    <w:rsid w:val="6D58B56C"/>
    <w:rsid w:val="6D6D20EF"/>
    <w:rsid w:val="6D81529A"/>
    <w:rsid w:val="6DAB71FB"/>
    <w:rsid w:val="6DB2A449"/>
    <w:rsid w:val="6DBB1AA3"/>
    <w:rsid w:val="6DBBCDF8"/>
    <w:rsid w:val="6DD64D36"/>
    <w:rsid w:val="6DD7F47A"/>
    <w:rsid w:val="6DE8CB7A"/>
    <w:rsid w:val="6DE8EFAE"/>
    <w:rsid w:val="6DF1D4D3"/>
    <w:rsid w:val="6DF3534E"/>
    <w:rsid w:val="6E0AE719"/>
    <w:rsid w:val="6E0B7EED"/>
    <w:rsid w:val="6E0DBE41"/>
    <w:rsid w:val="6E1842D8"/>
    <w:rsid w:val="6E213466"/>
    <w:rsid w:val="6E39CF2D"/>
    <w:rsid w:val="6E5D7481"/>
    <w:rsid w:val="6E6AA494"/>
    <w:rsid w:val="6E85A5EA"/>
    <w:rsid w:val="6E8D5C36"/>
    <w:rsid w:val="6E8F1280"/>
    <w:rsid w:val="6EA0E5B1"/>
    <w:rsid w:val="6EACD958"/>
    <w:rsid w:val="6EDE8500"/>
    <w:rsid w:val="6EF04F15"/>
    <w:rsid w:val="6EF310D0"/>
    <w:rsid w:val="6F213D13"/>
    <w:rsid w:val="6F28775A"/>
    <w:rsid w:val="6F354604"/>
    <w:rsid w:val="6F401526"/>
    <w:rsid w:val="6F8DA534"/>
    <w:rsid w:val="6FA5C2E4"/>
    <w:rsid w:val="6FDD9C6F"/>
    <w:rsid w:val="700222CA"/>
    <w:rsid w:val="7078B63C"/>
    <w:rsid w:val="70839449"/>
    <w:rsid w:val="70B2A3CD"/>
    <w:rsid w:val="70BFE3C8"/>
    <w:rsid w:val="70C0FF84"/>
    <w:rsid w:val="70D384B0"/>
    <w:rsid w:val="70DF0925"/>
    <w:rsid w:val="70E55966"/>
    <w:rsid w:val="70E565A9"/>
    <w:rsid w:val="7167C29B"/>
    <w:rsid w:val="71721B71"/>
    <w:rsid w:val="717A90EE"/>
    <w:rsid w:val="717E0353"/>
    <w:rsid w:val="719DEF94"/>
    <w:rsid w:val="71A6297B"/>
    <w:rsid w:val="71AE60C1"/>
    <w:rsid w:val="71B08A51"/>
    <w:rsid w:val="71E6A4CD"/>
    <w:rsid w:val="71F83AC6"/>
    <w:rsid w:val="72063ADA"/>
    <w:rsid w:val="720C51C9"/>
    <w:rsid w:val="721077D0"/>
    <w:rsid w:val="7214869D"/>
    <w:rsid w:val="7222C2FA"/>
    <w:rsid w:val="722B041C"/>
    <w:rsid w:val="722D6129"/>
    <w:rsid w:val="724A20EE"/>
    <w:rsid w:val="7268BBEF"/>
    <w:rsid w:val="726D7E3E"/>
    <w:rsid w:val="72AFFE9F"/>
    <w:rsid w:val="72B17813"/>
    <w:rsid w:val="72B511F3"/>
    <w:rsid w:val="72CEDB21"/>
    <w:rsid w:val="72DCC5C0"/>
    <w:rsid w:val="72DD8573"/>
    <w:rsid w:val="72E773B7"/>
    <w:rsid w:val="72EEC9C5"/>
    <w:rsid w:val="72F2036E"/>
    <w:rsid w:val="731A00DF"/>
    <w:rsid w:val="731DC176"/>
    <w:rsid w:val="7325D418"/>
    <w:rsid w:val="732FB8C4"/>
    <w:rsid w:val="73391520"/>
    <w:rsid w:val="7339BFF5"/>
    <w:rsid w:val="733D9F05"/>
    <w:rsid w:val="735319CC"/>
    <w:rsid w:val="7368FC07"/>
    <w:rsid w:val="736CFF34"/>
    <w:rsid w:val="73734F82"/>
    <w:rsid w:val="73D17774"/>
    <w:rsid w:val="73D96091"/>
    <w:rsid w:val="73F87DA2"/>
    <w:rsid w:val="7404CCDF"/>
    <w:rsid w:val="740F68F2"/>
    <w:rsid w:val="74287935"/>
    <w:rsid w:val="74366437"/>
    <w:rsid w:val="7445A4FE"/>
    <w:rsid w:val="744BD318"/>
    <w:rsid w:val="7468EDC6"/>
    <w:rsid w:val="746E76AA"/>
    <w:rsid w:val="746F182D"/>
    <w:rsid w:val="7474E921"/>
    <w:rsid w:val="74B59021"/>
    <w:rsid w:val="74D99B67"/>
    <w:rsid w:val="74F76F2B"/>
    <w:rsid w:val="74FF224C"/>
    <w:rsid w:val="75143CBC"/>
    <w:rsid w:val="751D3765"/>
    <w:rsid w:val="753AE768"/>
    <w:rsid w:val="753FDC77"/>
    <w:rsid w:val="7546D618"/>
    <w:rsid w:val="75652AF5"/>
    <w:rsid w:val="756C4BB6"/>
    <w:rsid w:val="757988B3"/>
    <w:rsid w:val="7579EAC3"/>
    <w:rsid w:val="75871B02"/>
    <w:rsid w:val="7597B74C"/>
    <w:rsid w:val="75990395"/>
    <w:rsid w:val="75B5AF9E"/>
    <w:rsid w:val="75BD3E5A"/>
    <w:rsid w:val="75C14652"/>
    <w:rsid w:val="75C44996"/>
    <w:rsid w:val="75C8C6F2"/>
    <w:rsid w:val="76084DEF"/>
    <w:rsid w:val="7612A325"/>
    <w:rsid w:val="76194C6C"/>
    <w:rsid w:val="763274C9"/>
    <w:rsid w:val="763BB701"/>
    <w:rsid w:val="764F2347"/>
    <w:rsid w:val="767160B7"/>
    <w:rsid w:val="767A4A00"/>
    <w:rsid w:val="76A21C83"/>
    <w:rsid w:val="76B0DCB7"/>
    <w:rsid w:val="76B919D1"/>
    <w:rsid w:val="76CECF63"/>
    <w:rsid w:val="76F39384"/>
    <w:rsid w:val="77014DE7"/>
    <w:rsid w:val="77112F58"/>
    <w:rsid w:val="771970F3"/>
    <w:rsid w:val="77209106"/>
    <w:rsid w:val="7729063A"/>
    <w:rsid w:val="77474FF1"/>
    <w:rsid w:val="77491E2E"/>
    <w:rsid w:val="774A8494"/>
    <w:rsid w:val="774D8E88"/>
    <w:rsid w:val="77519EA2"/>
    <w:rsid w:val="777E9E8E"/>
    <w:rsid w:val="77800CBD"/>
    <w:rsid w:val="778F55D6"/>
    <w:rsid w:val="7798E49C"/>
    <w:rsid w:val="77D90349"/>
    <w:rsid w:val="77E13B35"/>
    <w:rsid w:val="77EFBA6A"/>
    <w:rsid w:val="77F1D174"/>
    <w:rsid w:val="78074F30"/>
    <w:rsid w:val="78182560"/>
    <w:rsid w:val="781F030B"/>
    <w:rsid w:val="782548E7"/>
    <w:rsid w:val="782C6027"/>
    <w:rsid w:val="78498CCD"/>
    <w:rsid w:val="784CAA80"/>
    <w:rsid w:val="7861EE0D"/>
    <w:rsid w:val="786C5206"/>
    <w:rsid w:val="787D9521"/>
    <w:rsid w:val="7888F9B7"/>
    <w:rsid w:val="788A2CB0"/>
    <w:rsid w:val="78CE8F6C"/>
    <w:rsid w:val="78EAAF81"/>
    <w:rsid w:val="790FDB9A"/>
    <w:rsid w:val="79109D84"/>
    <w:rsid w:val="7916858F"/>
    <w:rsid w:val="795A4146"/>
    <w:rsid w:val="797C6406"/>
    <w:rsid w:val="798419C4"/>
    <w:rsid w:val="798A1AEA"/>
    <w:rsid w:val="79C32599"/>
    <w:rsid w:val="79C4EED8"/>
    <w:rsid w:val="79CFB86C"/>
    <w:rsid w:val="79D24822"/>
    <w:rsid w:val="79D8FEEB"/>
    <w:rsid w:val="79DAE1E4"/>
    <w:rsid w:val="79F99554"/>
    <w:rsid w:val="7A081C88"/>
    <w:rsid w:val="7A3DC4CA"/>
    <w:rsid w:val="7A47353F"/>
    <w:rsid w:val="7A72990E"/>
    <w:rsid w:val="7A773797"/>
    <w:rsid w:val="7A7FB66E"/>
    <w:rsid w:val="7A7FE536"/>
    <w:rsid w:val="7A91E289"/>
    <w:rsid w:val="7A958CC0"/>
    <w:rsid w:val="7AA12CEF"/>
    <w:rsid w:val="7AA5F4A7"/>
    <w:rsid w:val="7AAC3B62"/>
    <w:rsid w:val="7ADCE877"/>
    <w:rsid w:val="7AFD810C"/>
    <w:rsid w:val="7B1564F3"/>
    <w:rsid w:val="7B2A62EA"/>
    <w:rsid w:val="7B3B9F28"/>
    <w:rsid w:val="7B43C402"/>
    <w:rsid w:val="7B5D5AC3"/>
    <w:rsid w:val="7B803CB8"/>
    <w:rsid w:val="7B8FF833"/>
    <w:rsid w:val="7B984356"/>
    <w:rsid w:val="7BBB1BC7"/>
    <w:rsid w:val="7BBB68E3"/>
    <w:rsid w:val="7BCF88AA"/>
    <w:rsid w:val="7BD76A9D"/>
    <w:rsid w:val="7BF10F2C"/>
    <w:rsid w:val="7BF760D3"/>
    <w:rsid w:val="7C061A96"/>
    <w:rsid w:val="7C075D77"/>
    <w:rsid w:val="7C0ADC35"/>
    <w:rsid w:val="7C1AB311"/>
    <w:rsid w:val="7C222AEC"/>
    <w:rsid w:val="7C22512D"/>
    <w:rsid w:val="7C41C508"/>
    <w:rsid w:val="7CAE8C1F"/>
    <w:rsid w:val="7CBA1012"/>
    <w:rsid w:val="7CBD247F"/>
    <w:rsid w:val="7CCAC851"/>
    <w:rsid w:val="7CDA7A4C"/>
    <w:rsid w:val="7CDD32AA"/>
    <w:rsid w:val="7CEAEC4A"/>
    <w:rsid w:val="7D0B6A7C"/>
    <w:rsid w:val="7D109FAD"/>
    <w:rsid w:val="7D1333F2"/>
    <w:rsid w:val="7D23DDE3"/>
    <w:rsid w:val="7D257642"/>
    <w:rsid w:val="7D26CFF1"/>
    <w:rsid w:val="7D2A1CEC"/>
    <w:rsid w:val="7D2B9FDC"/>
    <w:rsid w:val="7D2FE339"/>
    <w:rsid w:val="7D3F25D2"/>
    <w:rsid w:val="7D47DCA6"/>
    <w:rsid w:val="7D50E2A9"/>
    <w:rsid w:val="7D812769"/>
    <w:rsid w:val="7DA46AEB"/>
    <w:rsid w:val="7DAFCB43"/>
    <w:rsid w:val="7DBF1BE1"/>
    <w:rsid w:val="7DC65129"/>
    <w:rsid w:val="7DC7D1E0"/>
    <w:rsid w:val="7DD6DEC1"/>
    <w:rsid w:val="7E017614"/>
    <w:rsid w:val="7E087A5A"/>
    <w:rsid w:val="7E0E31DD"/>
    <w:rsid w:val="7E1639E6"/>
    <w:rsid w:val="7E2C8831"/>
    <w:rsid w:val="7E417673"/>
    <w:rsid w:val="7E49F7D9"/>
    <w:rsid w:val="7E691EB5"/>
    <w:rsid w:val="7E7400FE"/>
    <w:rsid w:val="7E836DE3"/>
    <w:rsid w:val="7EAB745C"/>
    <w:rsid w:val="7EC96AD6"/>
    <w:rsid w:val="7ED45945"/>
    <w:rsid w:val="7F018A24"/>
    <w:rsid w:val="7F060339"/>
    <w:rsid w:val="7F17490F"/>
    <w:rsid w:val="7F302346"/>
    <w:rsid w:val="7F3BAFCD"/>
    <w:rsid w:val="7F3D5B1D"/>
    <w:rsid w:val="7F4B2267"/>
    <w:rsid w:val="7F962239"/>
    <w:rsid w:val="7F98B08E"/>
    <w:rsid w:val="7F9D0A06"/>
    <w:rsid w:val="7FC15CD5"/>
    <w:rsid w:val="7FC69FFC"/>
    <w:rsid w:val="7FE4EC2B"/>
    <w:rsid w:val="7FF7F1F7"/>
    <w:rsid w:val="7F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691E5"/>
  <w15:docId w15:val="{A6A9C26C-EB61-4136-B557-3A73697E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7397"/>
    <w:pPr>
      <w:spacing w:after="0" w:line="240" w:lineRule="auto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534D8"/>
    <w:pPr>
      <w:keepNext/>
      <w:keepLines/>
      <w:spacing w:before="60" w:after="240" w:line="36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34D8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43E9F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B09D5"/>
    <w:pPr>
      <w:tabs>
        <w:tab w:val="center" w:pos="4536"/>
        <w:tab w:val="right" w:pos="9072"/>
      </w:tabs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7B09D5"/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BA7397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A7397"/>
    <w:rPr>
      <w:sz w:val="16"/>
    </w:rPr>
  </w:style>
  <w:style w:type="table" w:styleId="Tabelraster">
    <w:name w:val="Table Grid"/>
    <w:basedOn w:val="Standaardtabel"/>
    <w:uiPriority w:val="59"/>
    <w:rsid w:val="0063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738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38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37AD0"/>
    <w:rPr>
      <w:color w:val="87A2D9" w:themeColor="hyperlink"/>
      <w:u w:val="single"/>
    </w:rPr>
  </w:style>
  <w:style w:type="paragraph" w:customStyle="1" w:styleId="venvnAdres">
    <w:name w:val="venvn_Adres"/>
    <w:basedOn w:val="Standaard"/>
    <w:rsid w:val="008D7988"/>
    <w:pPr>
      <w:spacing w:line="240" w:lineRule="atLeast"/>
    </w:pPr>
  </w:style>
  <w:style w:type="paragraph" w:customStyle="1" w:styleId="venvnDocumentgegevens">
    <w:name w:val="venvn_Documentgegevens"/>
    <w:basedOn w:val="Standaard"/>
    <w:rsid w:val="00195329"/>
    <w:rPr>
      <w:sz w:val="16"/>
    </w:rPr>
  </w:style>
  <w:style w:type="paragraph" w:customStyle="1" w:styleId="venvnVoettekstpaars">
    <w:name w:val="venvn_Voettekst_paars"/>
    <w:basedOn w:val="Standaard"/>
    <w:rsid w:val="00BA7397"/>
    <w:rPr>
      <w:color w:val="954975" w:themeColor="accent1"/>
      <w:sz w:val="16"/>
    </w:rPr>
  </w:style>
  <w:style w:type="paragraph" w:customStyle="1" w:styleId="venvnVoettekstrood">
    <w:name w:val="venvn_Voettekst_rood"/>
    <w:basedOn w:val="Standaard"/>
    <w:rsid w:val="00BA7397"/>
    <w:rPr>
      <w:color w:val="DC5034" w:themeColor="accent2"/>
      <w:sz w:val="16"/>
    </w:rPr>
  </w:style>
  <w:style w:type="character" w:customStyle="1" w:styleId="Kop1Char">
    <w:name w:val="Kop 1 Char"/>
    <w:basedOn w:val="Standaardalinea-lettertype"/>
    <w:link w:val="Kop1"/>
    <w:uiPriority w:val="9"/>
    <w:rsid w:val="009534D8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534D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43E9F"/>
    <w:rPr>
      <w:rFonts w:asciiTheme="majorHAnsi" w:eastAsiaTheme="majorEastAsia" w:hAnsiTheme="majorHAnsi" w:cstheme="majorBidi"/>
      <w:b/>
      <w:bCs/>
      <w:sz w:val="20"/>
    </w:rPr>
  </w:style>
  <w:style w:type="paragraph" w:customStyle="1" w:styleId="venvnTussenkop">
    <w:name w:val="venvn_Tussenkop"/>
    <w:basedOn w:val="Standaard"/>
    <w:qFormat/>
    <w:rsid w:val="00BA7397"/>
    <w:pPr>
      <w:spacing w:line="360" w:lineRule="auto"/>
    </w:pPr>
    <w:rPr>
      <w:b/>
    </w:rPr>
  </w:style>
  <w:style w:type="paragraph" w:styleId="Geenafstand">
    <w:name w:val="No Spacing"/>
    <w:uiPriority w:val="1"/>
    <w:rsid w:val="00691B66"/>
    <w:pPr>
      <w:spacing w:after="0" w:line="20" w:lineRule="auto"/>
    </w:pPr>
    <w:rPr>
      <w:sz w:val="2"/>
    </w:rPr>
  </w:style>
  <w:style w:type="paragraph" w:styleId="Lijstalinea">
    <w:name w:val="List Paragraph"/>
    <w:basedOn w:val="Standaard"/>
    <w:uiPriority w:val="34"/>
    <w:qFormat/>
    <w:rsid w:val="00924C3F"/>
    <w:pPr>
      <w:ind w:left="720"/>
      <w:contextualSpacing/>
    </w:pPr>
  </w:style>
  <w:style w:type="paragraph" w:customStyle="1" w:styleId="venvnOpsomming">
    <w:name w:val="venvn_Opsomming"/>
    <w:basedOn w:val="Standaard"/>
    <w:qFormat/>
    <w:rsid w:val="0041142B"/>
    <w:pPr>
      <w:numPr>
        <w:numId w:val="2"/>
      </w:numPr>
    </w:pPr>
    <w:rPr>
      <w:lang w:val="en-US"/>
    </w:rPr>
  </w:style>
  <w:style w:type="paragraph" w:customStyle="1" w:styleId="venvnTussenkopCaps">
    <w:name w:val="venvn_TussenkopCaps"/>
    <w:basedOn w:val="Standaard"/>
    <w:qFormat/>
    <w:rsid w:val="006046C9"/>
    <w:pPr>
      <w:spacing w:line="360" w:lineRule="auto"/>
    </w:pPr>
    <w:rPr>
      <w:b/>
      <w:caps/>
      <w:lang w:val="en-US"/>
    </w:rPr>
  </w:style>
  <w:style w:type="paragraph" w:customStyle="1" w:styleId="venvnKop1Caps">
    <w:name w:val="venvn_Kop1_Caps"/>
    <w:basedOn w:val="Standaard"/>
    <w:qFormat/>
    <w:rsid w:val="006046C9"/>
    <w:pPr>
      <w:spacing w:before="60" w:after="240" w:line="360" w:lineRule="auto"/>
    </w:pPr>
    <w:rPr>
      <w:b/>
      <w:caps/>
      <w:sz w:val="32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59611D"/>
    <w:pPr>
      <w:spacing w:before="567" w:after="300"/>
      <w:contextualSpacing/>
    </w:pPr>
    <w:rPr>
      <w:rFonts w:asciiTheme="majorHAnsi" w:eastAsiaTheme="majorEastAsia" w:hAnsiTheme="majorHAnsi" w:cstheme="majorBidi"/>
      <w:spacing w:val="5"/>
      <w:kern w:val="28"/>
      <w:sz w:val="5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611D"/>
    <w:rPr>
      <w:rFonts w:asciiTheme="majorHAnsi" w:eastAsiaTheme="majorEastAsia" w:hAnsiTheme="majorHAnsi" w:cstheme="majorBidi"/>
      <w:spacing w:val="5"/>
      <w:kern w:val="28"/>
      <w:sz w:val="56"/>
      <w:szCs w:val="52"/>
    </w:rPr>
  </w:style>
  <w:style w:type="paragraph" w:customStyle="1" w:styleId="OpsommingVVN">
    <w:name w:val="Opsomming V&amp;VN"/>
    <w:basedOn w:val="Standaard"/>
    <w:rsid w:val="0059611D"/>
    <w:pPr>
      <w:numPr>
        <w:numId w:val="3"/>
      </w:numPr>
      <w:spacing w:line="320" w:lineRule="exact"/>
    </w:pPr>
    <w:rPr>
      <w:rFonts w:ascii="Arial" w:eastAsia="Times New Roman" w:hAnsi="Arial" w:cs="Times New Roman"/>
      <w:szCs w:val="20"/>
      <w:lang w:eastAsia="nl-NL"/>
    </w:rPr>
  </w:style>
  <w:style w:type="character" w:customStyle="1" w:styleId="normaltextrun">
    <w:name w:val="normaltextrun"/>
    <w:basedOn w:val="Standaardalinea-lettertype"/>
    <w:rsid w:val="0059611D"/>
  </w:style>
  <w:style w:type="character" w:styleId="Verwijzingopmerking">
    <w:name w:val="annotation reference"/>
    <w:basedOn w:val="Standaardalinea-lettertype"/>
    <w:uiPriority w:val="99"/>
    <w:semiHidden/>
    <w:unhideWhenUsed/>
    <w:rsid w:val="000447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4479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4479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47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479B"/>
    <w:rPr>
      <w:b/>
      <w:bCs/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Pr>
      <w:szCs w:val="20"/>
    </w:rPr>
  </w:style>
  <w:style w:type="paragraph" w:styleId="Revisie">
    <w:name w:val="Revision"/>
    <w:hidden/>
    <w:uiPriority w:val="99"/>
    <w:semiHidden/>
    <w:rsid w:val="00C62DA0"/>
    <w:pPr>
      <w:spacing w:after="0" w:line="240" w:lineRule="auto"/>
    </w:pPr>
    <w:rPr>
      <w:sz w:val="20"/>
    </w:rPr>
  </w:style>
  <w:style w:type="paragraph" w:customStyle="1" w:styleId="paragraph">
    <w:name w:val="paragraph"/>
    <w:basedOn w:val="Standaard"/>
    <w:rsid w:val="00784B3B"/>
    <w:pPr>
      <w:spacing w:before="100" w:beforeAutospacing="1" w:after="100" w:afterAutospacing="1"/>
    </w:pPr>
    <w:rPr>
      <w:rFonts w:ascii="Calibri" w:eastAsia="Times New Roman" w:hAnsi="Calibri" w:cs="Calibri"/>
      <w:sz w:val="22"/>
      <w:lang w:eastAsia="nl-NL"/>
    </w:rPr>
  </w:style>
  <w:style w:type="character" w:customStyle="1" w:styleId="eop">
    <w:name w:val="eop"/>
    <w:basedOn w:val="Standaardalinea-lettertype"/>
    <w:rsid w:val="00784B3B"/>
  </w:style>
  <w:style w:type="paragraph" w:customStyle="1" w:styleId="pf0">
    <w:name w:val="pf0"/>
    <w:basedOn w:val="Standaard"/>
    <w:rsid w:val="00AD28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Standaardalinea-lettertype"/>
    <w:rsid w:val="00AD283C"/>
    <w:rPr>
      <w:rFonts w:ascii="Segoe UI" w:hAnsi="Segoe UI" w:cs="Segoe UI" w:hint="default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26D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16F60"/>
    <w:rPr>
      <w:color w:val="95497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67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89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6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zwaar.beroep@venvn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tmp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Venvn">
      <a:dk1>
        <a:sysClr val="windowText" lastClr="000000"/>
      </a:dk1>
      <a:lt1>
        <a:sysClr val="window" lastClr="FFFFFF"/>
      </a:lt1>
      <a:dk2>
        <a:srgbClr val="954975"/>
      </a:dk2>
      <a:lt2>
        <a:srgbClr val="FFFFFF"/>
      </a:lt2>
      <a:accent1>
        <a:srgbClr val="954975"/>
      </a:accent1>
      <a:accent2>
        <a:srgbClr val="DC5034"/>
      </a:accent2>
      <a:accent3>
        <a:srgbClr val="87A2D9"/>
      </a:accent3>
      <a:accent4>
        <a:srgbClr val="FF9600"/>
      </a:accent4>
      <a:accent5>
        <a:srgbClr val="9790BE"/>
      </a:accent5>
      <a:accent6>
        <a:srgbClr val="809F87"/>
      </a:accent6>
      <a:hlink>
        <a:srgbClr val="87A2D9"/>
      </a:hlink>
      <a:folHlink>
        <a:srgbClr val="95497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4028f3-e8b6-4113-a892-6bf4f427192f">
      <Terms xmlns="http://schemas.microsoft.com/office/infopath/2007/PartnerControls"/>
    </lcf76f155ced4ddcb4097134ff3c332f>
    <TaxCatchAll xmlns="a8d07d17-7edb-4531-86ae-5b7deb097eaa" xsi:nil="true"/>
    <SharedWithUsers xmlns="a8d07d17-7edb-4531-86ae-5b7deb097eaa">
      <UserInfo>
        <DisplayName>Arnout Uitewaal</DisplayName>
        <AccountId>19</AccountId>
        <AccountType/>
      </UserInfo>
      <UserInfo>
        <DisplayName>Yvonne de Boer</DisplayName>
        <AccountId>1196</AccountId>
        <AccountType/>
      </UserInfo>
      <UserInfo>
        <DisplayName>Jacqueline Bekker</DisplayName>
        <AccountId>1197</AccountId>
        <AccountType/>
      </UserInfo>
      <UserInfo>
        <DisplayName>Jeffrey Klaassen</DisplayName>
        <AccountId>1198</AccountId>
        <AccountType/>
      </UserInfo>
      <UserInfo>
        <DisplayName>Paul van Rooij</DisplayName>
        <AccountId>1199</AccountId>
        <AccountType/>
      </UserInfo>
      <UserInfo>
        <DisplayName>Nellie Kolk</DisplayName>
        <AccountId>1200</AccountId>
        <AccountType/>
      </UserInfo>
      <UserInfo>
        <DisplayName>Gerda van Brummelen</DisplayName>
        <AccountId>1172</AccountId>
        <AccountType/>
      </UserInfo>
      <UserInfo>
        <DisplayName>Lisa van der Burg</DisplayName>
        <AccountId>1112</AccountId>
        <AccountType/>
      </UserInfo>
      <UserInfo>
        <DisplayName>Charlotte Scherphof</DisplayName>
        <AccountId>1148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21A23F8DAE949A250FA259E63E6FE" ma:contentTypeVersion="18" ma:contentTypeDescription="Een nieuw document maken." ma:contentTypeScope="" ma:versionID="7835f90728611c7959276b0c3d97385e">
  <xsd:schema xmlns:xsd="http://www.w3.org/2001/XMLSchema" xmlns:xs="http://www.w3.org/2001/XMLSchema" xmlns:p="http://schemas.microsoft.com/office/2006/metadata/properties" xmlns:ns2="a8d07d17-7edb-4531-86ae-5b7deb097eaa" xmlns:ns3="5f4028f3-e8b6-4113-a892-6bf4f427192f" targetNamespace="http://schemas.microsoft.com/office/2006/metadata/properties" ma:root="true" ma:fieldsID="ebb9eb597bf8470729b4b93c027f1cc2" ns2:_="" ns3:_="">
    <xsd:import namespace="a8d07d17-7edb-4531-86ae-5b7deb097eaa"/>
    <xsd:import namespace="5f4028f3-e8b6-4113-a892-6bf4f42719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07d17-7edb-4531-86ae-5b7deb097e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659f4-a7fa-4ba4-868b-8bb4bad2cad1}" ma:internalName="TaxCatchAll" ma:showField="CatchAllData" ma:web="a8d07d17-7edb-4531-86ae-5b7deb097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28f3-e8b6-4113-a892-6bf4f4271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6365aed-0c5b-45ed-bf5f-637d18e5b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8175D-45B1-44ED-B8E6-115D0E0C2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910B2-0B59-4AFC-A092-8380A4EB2CD0}">
  <ds:schemaRefs>
    <ds:schemaRef ds:uri="http://schemas.microsoft.com/office/2006/metadata/properties"/>
    <ds:schemaRef ds:uri="http://schemas.microsoft.com/office/infopath/2007/PartnerControls"/>
    <ds:schemaRef ds:uri="a0fb5a77-606b-43ba-bdbe-353c35db6ddf"/>
    <ds:schemaRef ds:uri="1a0a53a0-0cc3-47b9-961c-358073196a59"/>
  </ds:schemaRefs>
</ds:datastoreItem>
</file>

<file path=customXml/itemProps3.xml><?xml version="1.0" encoding="utf-8"?>
<ds:datastoreItem xmlns:ds="http://schemas.openxmlformats.org/officeDocument/2006/customXml" ds:itemID="{0C80D7E1-279F-4469-B766-DE0ECC3C0BF0}"/>
</file>

<file path=customXml/itemProps4.xml><?xml version="1.0" encoding="utf-8"?>
<ds:datastoreItem xmlns:ds="http://schemas.openxmlformats.org/officeDocument/2006/customXml" ds:itemID="{4C058445-0571-450A-AD0F-73F8DC79A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1878</Characters>
  <Application>Microsoft Office Word</Application>
  <DocSecurity>0</DocSecurity>
  <Lines>15</Lines>
  <Paragraphs>4</Paragraphs>
  <ScaleCrop>false</ScaleCrop>
  <Company>eFormity</Company>
  <LinksUpToDate>false</LinksUpToDate>
  <CharactersWithSpaces>2215</CharactersWithSpaces>
  <SharedDoc>false</SharedDoc>
  <HLinks>
    <vt:vector size="18" baseType="variant"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https://www.bigregister.nl/registratie/overige-beroepen</vt:lpwstr>
      </vt:variant>
      <vt:variant>
        <vt:lpwstr/>
      </vt:variant>
      <vt:variant>
        <vt:i4>1048594</vt:i4>
      </vt:variant>
      <vt:variant>
        <vt:i4>3</vt:i4>
      </vt:variant>
      <vt:variant>
        <vt:i4>0</vt:i4>
      </vt:variant>
      <vt:variant>
        <vt:i4>5</vt:i4>
      </vt:variant>
      <vt:variant>
        <vt:lpwstr>https://www.sbb.nl/media/gpiop3ae/vig_diplomas_en_het_voeren_van_de_titel_vig_versie_20201102.pdf</vt:lpwstr>
      </vt:variant>
      <vt:variant>
        <vt:lpwstr/>
      </vt:variant>
      <vt:variant>
        <vt:i4>458819</vt:i4>
      </vt:variant>
      <vt:variant>
        <vt:i4>0</vt:i4>
      </vt:variant>
      <vt:variant>
        <vt:i4>0</vt:i4>
      </vt:variant>
      <vt:variant>
        <vt:i4>5</vt:i4>
      </vt:variant>
      <vt:variant>
        <vt:lpwstr>https://www.bigregister.nl/over-het-big-register/voor-zorgconsumenten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</dc:creator>
  <cp:keywords/>
  <cp:lastModifiedBy>Esmeralda de Zwart</cp:lastModifiedBy>
  <cp:revision>2</cp:revision>
  <cp:lastPrinted>2015-01-27T15:24:00Z</cp:lastPrinted>
  <dcterms:created xsi:type="dcterms:W3CDTF">2025-02-21T11:41:00Z</dcterms:created>
  <dcterms:modified xsi:type="dcterms:W3CDTF">2025-02-21T11:41:00Z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0x0101009F221A23F8DAE949A250FA259E63E6FE</vt:lpwstr>
  </property>
  <property fmtid="{D5CDD505-2E9C-101B-9397-08002B2CF9AE}" pid="3" name="MediaServiceImageTags">
    <vt:lpwstr/>
  </property>
</Properties>
</file>